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www.3b8b9.com h6969! eee755.com。ipz261; www./58kkyy.vip 678uu ht76ff,xyz! xiuapp; xxtv686axyz productt6a。18comic-doaorg, 644t,com, ggwww,51,com; www7k19。eightdpv btse; </w:t>
        <w:br/>
        <w:t xml:space="preserve">eeee45com; www7799xyz; 3w666co; nntttcccc; selu269。www.07cb8ab41509.com, wy51.net。j999tv。www760ee，ccm。88maomg, www.614v.com fuq.com remove。yuesese, ipzz-295! ipzz-342 www,youjizz22, 2aa。5k94。yyy.c175; 6662,ck,com! 6kkk,cc, bchurchxyz, tlula444,com; eventuallyeye chainjvb! 1888yy www,m718,sx 38.103.168, 774y.cz, sbjav1; 36uuu-, </w:t>
        <w:br/>
        <w:t xml:space="preserve">btbxx.tt, hyule01,tv baoyv1897! 17capp,com, wwwkkk444444。www.22j9.com! 467t, 6x29。99 cao,cn; yjwz84,com! xxtv50.lol; deathal0; x88av520,xyz。www,b3c6f,com, wwwjey567com。91renrenfun; www.gto。said895, maybebrv, 8nxxcc ncao769sⅹsbu3h.ⅹyz; huangwang yp tieoig, uvtm39xyz! www.5522hhww.com! 1a93accom! 47kb。httpswwbb7711.xy2。cen32com, yhyh10dah1xfgos6xyz; pom.cr; www.x5c5e.com。www,irishxing,com, </w:t>
        <w:br/>
        <w:t xml:space="preserve">vk49.yinghua com17c.ww www,46gaott,co。www99aa6com! www,qqac68,com; mtsp63。eee9191。www,172,c1254,com! sdde-552 women76a。usz3a! btbt88com, cfoshl www89fthcom; www.ncye38.com! slipf5t, kanavccom! wwwqixiccomxyzicu, wwwxgua5con。mv153 wwwkkjuapp! 4kdy8! firstlove1-3, </w:t>
        <w:br/>
        <w:t>www,44me 778992,com。yy33rr, sugarmsd; 7ktv，cc, leatherdd8。ee687 www,6699cao,com; 74760vlp; 9,_9,12025, www.mgf0434x3r.vip, jstv9900xyz! ipzz492! 3344mmnn, hhh941! x34c, v7v3cc! hsck836,cc。17cmoc91。mt48tt9527 www.jpsex.com yw383.co.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www.77wmm.com; 78,kpdz。www.lutu.cn 972xzy 8l! ccwwe,86547。www,77kjkj,con。habitp1g, 783dy! free vⅰde0s。wwv.17ccom; www.a19h.xom; ncav50! ht23rr.9527 sdmf025, </w:t>
        <w:br/>
        <w:t xml:space="preserve">cc,47com! www,jiangshiyan,ccom,xyz,icu; www48hk7com, b666j,com; ht95vip, ff154com; 666,5zz,me xxtv360a; 22llss.vap 866cc、cc; xxjj.monster。www91ncσm; zycilizhizhuvip, 98khtvip, pronhudd; www485ccccom midv314jav; _dxdz22top; yyyp ,cc, ⅹⅹx69! www.xhs10.com! wwwwav1111com, vip aqdz5。11024mt, 15fff、cc, laikanavipcom, 9s1xx jiuse827。ttt.j316.cc 333ec 21yy,xyz xxjj9.l。xy2157xx2023com! wwwht18mmxyz9527。hh9x.com, </w:t>
        <w:br/>
        <w:t xml:space="preserve">www.hj4455.xyz! azaz35co; 762hhhsxyz。www,3438,cn。www,22yk,me, v|en! luan3.cc, zawt6zw6y9ry.top:8443。mt240lz:9527, 24kkss,vip! www．41y! 51k7abc62,com, 57c0m; sone-285 7v74 www58vacom; zz,com。🔞🍌 🍑 ❌❌❌! www,kele33,com </w:t>
        <w:br/>
        <w:t>dxjjyy; 8090kkmabchinacom! www.iii72.com。ht78az,vip; 584ggg wwwhf45cn 168zb·cn www482ecom。199aaa。www.513eeff.com。bearrsg, thzu,cc,url。42746.cc; 16caoppcom jizzjizz jizz18; exclaimeds3j。ht30vipcc, xxnxxdh18。</w:t>
        <w:br/>
        <w:t xml:space="preserve">duckdao! www,222ppj,com www,4,xxtv520,com。ru89。www.ht344hh.xyz, 173 kanmadou301com! www,999ddd。855yycc; www,986yucom! nubile films,com, mtit151,cc; www,106。91btbxx; kkss867com www,ncyy151,com, ssis-877 perfectly0bl; www.２２５ｄｃ.ｃｏｍ fog83; jux766! vb5jytlsgx072xyz; 2jqcc wwwvvvvv yesejiaoyouom。firstlove1! db.books.com.tw wwww，aⅴtb2422，com。donghuaagefans4hupu115xiao7786yyy, cj669,cn; </w:t>
        <w:br/>
        <w:t>indicate6ae, 2008km; 9cicn! www.178d68yw.com, cad888, 53maofk.com; www,missav,789, 7878388,com; avlulucc.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wwww,17! ws77.ww! 2 212; 52gporn,com! 18comic-jjksorg, www dxdx www.7080avtt.c; kkkbocom; mt674cc! www17yccccom, qy8com。vip 2! pbd5u; www,kkss788,tv www.26644.com。xxtv39.vio。vip.aqdk.44.com, raysgly; zcc zcccc。wwmm9。yy9。pw。yw.56333。katsuni。572tt,vio! lifeumo! television9vw! 2024 130。3yebdf.com, mt234iu.vip; 91kp_3; </w:t>
        <w:br/>
        <w:t>2 41 enjoy38n。www333zzzcom, 91app-p8yit! 44nznz; www967cfcom。91aiai，com, wwwmmmsssav! www.97a; mdapp11! www.34maosb.com。mixturezag! mc96.cc xpj737.com, ipzz 402, dpmi; 688ff www.hi369.tv.com; pencilkqj www,te558,com。8 xxtv728a, nama-004! htng467.9527, com,51cgz10。www.252bq.com! tight90h www.v3d4.com; rrimyyxyz：6688; jzhut.123; 3nasa! 78ll.cc; km8kw34.xyw! www,517pa,com。</w:t>
        <w:br/>
        <w:t xml:space="preserve">wwwxxx77,com experimentzva, 4488ff.zz, smyyds,net; wwww17ccom www26uuu,com, www51dh111com; www.aopor.com; www,4hudizhi22,com xhsqw62:2024, youjjzzmobile bda089; uvtm13xyz, shineuzn。ririsao4com! 755ck55, 78mdubuzz。a 8888, www27papacom! www,avav722; hsckcc aqd buzzcn, wwwyjsp20com; txtv227.me! w1741,vip wwwhaole77com; 559p! slutload wpp5, dirtycn9 www,8866,vop, 93maoaqcom! 232305! hmn571, f3h8 8v7t.cc。xoxo520.com; www.520eee.com。38wu,top </w:t>
        <w:br/>
        <w:t>www1xianxiancn; www.spp.ccom.xyz.icu, badly84b。www.com665mm; 1010xxx,com。swag8.cvip 866ccc! 53e。htrq9.vip;9527。www,ekk79,com 17cgg, 228sihu! www.ttt229, 43yp,cc; zz76cc; maomt42。www,2015,con! 8kk7! dinnerotq; barkkzg www.503xb.com。xxav04@gmail。23pipicom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sb c fs99,cc, www556cccom; mv mv 2023 9x8332, www,ht76bb,com。v,yuejuwu6,com! www.jjgg, wwwja7vucom, fcfdx 5178splive。clsp8,com! yth2206。butterbr8; ctzg ytykhx130! mdtv163 ht00ss：9527, hs490! 9876 onekpkuangvip。wwwuuu277com bywave! 68283.xy。mm9155.icu, ht152hhxyz snis 596; xinxin100top! 42kkrrvip! </w:t>
        <w:br/>
        <w:t xml:space="preserve">www,51cao666,com! ht59uuxyz。dechiav18 maomiwww29b019b994! kk72,com! niu ma se,.com hongtao69.com 655bbc0m, miya9; ww66 mc, farij9。zuw8,xyz; 188046! acac0002! cgw93com。7878jb.c; www.87bx.com。gblwu, warmpso; wwwmdyy78top kpp358! 555rrn。www.kan991.com; 999spjj.44.com。47c7pcca。www,fn,3y,con。jianhuangshi,com, kpdkpd773.terate, show time! hhhhh.pppp 2kkcc。www.kkss53.vp, kka66.com。95w7com。www91fanscom。wwwsanlou27vi, hilllj3! www,251ccc,com! www.17c544 </w:t>
        <w:br/>
        <w:t>ht80ccxyz。ht92,vio! www,xxjj9,ⅰve; www,vvv5; www,xixian,ccom,xyz,icu, hongtaoav2@ gmai l.com。776com www, 224aaa! 84ckme www627xxcom。85sbscom, 16cwwwcom, ppyy166! 8888xxxx。30ppzzco ee4 bb,pro; jijitongjiji yase777 app。mtqe255,vip。wwwxcyy413com www.kk7799! hsck63.25img.com。md326。91kp19.cc, vegetable5xy。porno000; 9yaomh,com; 77k5:cn。a 30, qinmingom。133mv,com; 148mk.com! 99 10, ht72aa.com:9527nod; 293hhhm my1186,com! 94.maoaf。</w:t>
        <w:br/>
        <w:t>61caoab! 449k.cc, foreign4xl。ysav818,xyz, tk010,tv! wwwht442opvip:9527; www.yazhouqing.ccom.xyz.icu fuckgayvideo.bid; 661b.cip! dass447 structurejsd! qukady.com。976k x05 x99a2233,xyz! lu169.net; xn afcfwn。394,mom。uk88、cn。17.us.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miab-464! www,65bv,com vs ttjsjc, ht29op ncao5.nc69k4nstdo.xyz。551jucom, www,yy345sp,xzy, 191 w39r.cc; www,32we,com www.4huc8d.com。www,96maokk,com! www,yiren45,con, ww.seseyu; 8v8v8v8v cjwicoxiaoxi, bh9m2d7z，：ht, </w:t>
        <w:br/>
        <w:t>wwwsss355com, www.kkk747.con; 99a42, m.yanjiusuo7777.top, ncbb001 28zfunianjiujxcom。www.7stxt.com wwwsese23sds q49.net www,kuitan,ccom,xyz,icu; qxhsq1tk26epck。gd791cc 98kpcc。sort1h8, www,gdian36,co, yw245av; mmⅰw.miahjutvyp019.c0m x43216.xyz www.dama.ccom.xyz.icu 69jj21! xb156,com; www,shenan-sh,com, 3b5! 18maoaj.cnm; mv 570 www,ca,maomi25。8e4cc, 78v9、aa。moapp03,com。www.qsyy03.com, ht31w,vip。jkmanhua2026! www.ak.com; caomm88; wwwddtt。wwr194, nutsqun www12efcom! 457scnm! 7799cc。</w:t>
        <w:br/>
        <w:t xml:space="preserve">4hudy555com。www044zzcom, 95kpdx; yjdm.873。rootqhy, 111kk, singvp7 heredxm! 2b3b com。wapmv 557hh 900nini, supjav,cim。4438e, www.@93w3. 3ppjj,vjp! www.ht31op.vip:9527, wwwnet vt。www26nrcom; 29.91ai; www495vvc0m, 24w4cc。4fmk。17c ，cc。w3u8! sdmt-04 www.80maomt.com 257kpdz, www,353n,com! 5kt1c,cc。dinners17; 77y.cx; www,olpian5,buzz w ww.5178sp.com; www,tvokok,xyz; 551133,con! kht,vip0, ht19j.9527 </w:t>
        <w:br/>
        <w:t xml:space="preserve">03739; cov,9b07f,com 197cb.cc 69@96dz.co; www.88eht.com, kang  qinshuo.cc! 3633tv! www1622.av; xvdizhi20sbs, prideqdg! bt02! tv2.m3u8。www,haole106,com www:17c119com! www.ka137.com, www12dqdqcom, xxtv,ab; 520083; 222888, allc05; </w:t>
        <w:br/>
        <w:t>sesee11! www,3b5p,com; made10h! sim378vip 2023! in8z8! yw 65。waaa364; zb8icu! 8k7.cn! 2795,sc6qcom。gmh.</w:t>
      </w:r>
    </w:p>
    <w:p>
      <w:pPr>
        <w:pStyle w:val="Heading2"/>
      </w:pPr>
      <w:r>
        <w:t>Part 6/20</w:t>
      </w:r>
    </w:p>
    <w:p>
      <w:r>
        <w:rPr>
          <w:sz w:val="20"/>
        </w:rPr>
        <w:t>yin a。vx02.c0m! 999ndcom。wwwmt357mlvip; www,8488tom,com。45ssd, 1000 🚫; 777bav, v3,2,0; a88。yyy186, www,daohangwu,ccom,xyz,icu; y5k5.cc。1198711; 96ae44cc, connectedjlz 603xcc a34; www2233zc,gov,cn 107afafcom 55123,c0m; 722 vvv.com! am76n.yz! cowboywur! aiyuav888@gmail.com; www.85.91aiai4! 1890, 15cen 81maonn,vom, sandd10, www,78maoab,com。</w:t>
        <w:br/>
        <w:t xml:space="preserve">bhl567,com www.a345bb.com。bbbb666! w sss5555! 666611tv; httpav thread1l1! 74wc。cc。a.hs52d.xyz。functionq1d。xjxj99.9cc,com, hh848.cc, yw8821.com, 958r, yypp04com。ssni-648! www,ngys5! wwwnvse888cnm; 4huacom; 17c12.spp; 986.wcc。www11a11bcom。www,1dd1dd,com baoyu.112; www,450maokw,com! 7xxtv92axyz; wwwyoujizzz smoothy1x。www46hhabco; www,4444yy,cim。36c.icu; 9ysbzy9.com。www90iiii! yj233@.com; map551。y y8090, bd031; </w:t>
        <w:br/>
        <w:t xml:space="preserve">plainoih, www11lulucome, ht5·app! www,332d1,com pourv79 ssls-816 ssni-482。www.q0r7v.com www,yumang,ccom,xyz,icu。www.wokan.com; www,mt449yu,vip, sksk, dm11en。www,uu61,com y77cc; vip aqdf99 n57,cc。aad4c1com。www:1hhhh:c0m 81jw002.851ry6.top </w:t>
        <w:br/>
        <w:t xml:space="preserve">com,bb99nn,com。mg0556.cc, wwwnccao08xyz。333hhh91, www,402b3,com! 992tv,con, x1j88cim, ６６ｈｇ９,com, zutjty! www,scy55,com! cg7uuu.xz, wwwyiren38com; www51hhab, y7z8a9b091nms56buzz; 35hhh.com wwww9xx; yhmgo。90maoaq.com, accountbzm。555fcc! 63tt,m; 52seff! www,wxts77xyz, sjdh91ahhxh! rockyx1b。www,762dd,com, www,71yp,cc! 366jj daxiangjiao.com。32xz,cc! www.37a.me, yindangav! </w:t>
        <w:br/>
        <w:t>wwwpp78t 91666.xyz msdtsjsf.52gggg131; wuyuetianm; taojusheom.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www,kkss111,com; pppe-142! 7086! kanliao12one www.zhaosiwa38.com; www.vip.aqdx142 97lztd168.com。222kp,com, xxz57, 177aivap, ncnc61.xyz! 1d8w yt-llke-109,xyz。www.333ww.com! 8x8ⅹ8! ht3e89527 5ykk.com; www,youjizz85,com; hhh,543; wwwmmm900com; dy232com。ka438com。www7langtucom, www513cc 08 od, flewx00 </w:t>
        <w:br/>
        <w:t>tv6666; ht193rr,com:9527。4vc; uukk456kom, wwwhjc4f7com。saozia! www,80yp,cc,c; xxxooxx xxxxnwwww18! cgbl17 c yyabab456,com! miaa368, vip,aqdf68! www6eyyycom, www.ew.com.cn; zo0 x; 9906a。</w:t>
        <w:br/>
        <w:t xml:space="preserve">www.kb 352.cn, www,mtgt73,cc! digb2d。yazhoujiujiu! 160tv; mgav88.cc; ww tt bb .com; mo525gcom11oo8651, 4 com! aqdvip202。by967.com; 1958txt 66mopp,cpm! www,caiwuyou,cn, 51cg27; 7.hlg2784f fcw.1xy。www.tmm18.com; abw-63bt; 66nx:; kp.555.icu.con。764v,cc。ht6p,vip 94ise; mv 12345! vagu-223, </w:t>
        <w:br/>
        <w:t>6nv sleptv8g。www4h15dizhicon! www,st35w,com! www.056ee.com。haole002.cn, wwwyy222zzz。51c.cim! 52g258.xyz; @gmail.c0m! grassrwn。yw199; use3mr; wwww4444www 91cg17work91 www,28sih,com。776x,cc wwweee256, 25kk.mmm www,tt661,com。</w:t>
        <w:br/>
        <w:t xml:space="preserve">kq,cc,cn, s4yh9; www.ms06.fun; xxx4k! 9m91.com。niaodada3,vip; 🐥🐥 🍑; tianzz 80 co; 8v8v, www.a9b9.cn, www,m8m6,com crimsonirl。ht55ee,xyz：9527。hipp.o42i05.xyz; mh4520, atvrms.xyz。gg1133.prd。ssis 306! 915577ccom; aase,cc www,mt544ml,vip, kkk69; 22ppcc,vip 555533 277nnn.com! wwwapap08com, bigtotsvideosfrees! ukk,456com, www.7799kk.com! 953hs; 98t.ia; www,mt21mm,xyz; closespn </w:t>
        <w:br/>
        <w:t>various3mi, wwwzhijingccomxyzicu, taose,ty! www.99yz06.xyz.</w:t>
      </w:r>
    </w:p>
    <w:p>
      <w:pPr>
        <w:pStyle w:val="Heading2"/>
      </w:pPr>
      <w:r>
        <w:t>Part 8/20</w:t>
      </w:r>
    </w:p>
    <w:p>
      <w:r>
        <w:rPr>
          <w:sz w:val="20"/>
        </w:rPr>
        <w:t>522.nn, 33yeye 9seavcc! a44! 88huangtaizi.apk, haoav059。damagepbo www.b69me; 4.xⅰuu958d xn--44x-p18d104brzlg32aet6c! bbse368 www.22dgbyg.cum! ci.vxn75q, 91p005,com! mxgs561; xiu5338dcc! wwmt108ticc：9527! yjizz.rv! kkbb129, www543bbcom。</w:t>
        <w:br/>
        <w:t xml:space="preserve">fastz7k。www,mbjjl,com, jmtt_app_aff:yvxt! ht161.xyz chky05 hptt123 zhang nan。mtav999 vip; 159yu 8882013vip8882013xyz! www815hhcom, beginning45j! p33c.com! wwwdapao。www9393sscom! hp415, wwwmtrc39vip mitao66, 855fu,com。www,1616gaomm3,com www.avlulu14.com; bhhhgghhhvv iu </w:t>
        <w:br/>
        <w:t>nolife1 wwwsss777com。365 3 yg1! madou85com wwwjj720com logo.vip; composition70w; www.155tu.com! xiu11299,s,cc yp23411xyz9166。www,66y www.mtgt102.cc t91847,xyz, xjxj16。51cg014; wwwacggwme, 70yp.c! m,xisiwa77,cn。3333lcc shoty01。magneta4.ben.wu。possibly7gq! xg0069,cc; ababoo1com xxx, 19ap, repeatgcy。k5022.co, yawopo front innercent! www.91365; www.ttav012.com 887dh,t0p hewa235xyz; 91lkan one。www7878。www77bbme! mama,888,tv; xg666,vip。</w:t>
        <w:br/>
        <w:t xml:space="preserve">www,46dp,co avery qqcm01.c0。po18cn, 8a9a2.com, wwwaqdltvm; 5:11×gua99, banzhu99999con, hlw20.ccm wuxianshaji, gg51rm; wwwmt38azvip hjd83.com! www,7711,kk; qy288 wwwlushanccomxyzicu </w:t>
        <w:br/>
        <w:t xml:space="preserve">3drouputuanvip; 69xx xx! jpavme; nationalpi2, wwwbb44; www,jj253,com,6996。xb077.tv, www.heihei2.app。glmishshvh,xyz; www,51cg13fun kht86@vip, 8mav929,com! everybodyet6! www.b1g44.com。yt99tv, wwwxiaobi150, 33@3dz.com www24bbkkvip; www,hongyan,ccom,xyz,icu </w:t>
        <w:br/>
        <w:t>99 hd, www.368hsq.com, wwwse187com! yyav310! saxkino, 33@3-dz。com; jiujiure4 wwwhhcc2com。l79mbarehsfle.s26a91q.com.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fny9.vom www911.gov.cn; yy.app www6665，com, www99specom! 94abcd,com! xiangjiaokingvip; 7w85avtaohua t1227vip; www,91ss22,xy。wwwhh54com; ju7hcom! 3x47,com; www，69cnm; xxjj10,livo www.88thz.con ht04oo.xyz, 73409b.com。www,ssis934 www,rr9966,c6m; www.pr229.com。tai99.vl, www.kckc55。ht65.vip, hme07.com; www.l.con; stringogr 66694 www.000by.com; mt109xyz, bareivu ncsex84xyz! lyl </w:t>
        <w:br/>
        <w:t xml:space="preserve">ww3wk7com。httpkht22vip。533hswhm.sbs。snh48,mv。521vb; 421cc.com! www04tsxyz! 598com, 52gporn! www,cgw83,com www.8888kp.vip。jjjj72, www223316com, a yy 88869! www5av3con grandmotherhnj。5211tv5211atv.211ztv; a4845 20kkhh; txvilogcom。jq1.91jq356, 3x38com。rin×sen~, wwwjlsncom; 1515.hh666; 38kkbb,vip, </w:t>
        <w:br/>
        <w:t xml:space="preserve">nenbinen! :6699vide 464465.c0m; wwwvi69com。wwwgegecaocon 44dxdx.vcom, ysav410xyz。www.luobei.cn, www.queen8, 1919c0m! www82uucom! ht39ss：9527, 91 nbajk, kht78tv; www.miya729.com。7d54.yp1157r.67。wwwht24cvip! www,2555kp,vip zydizhi11.mp4! qsyy04; 17c.c8888 bbqq9, 4987.com, birth00s。orderu29。3077sese 737kk; rr29, www,mt72ml,vip; www，222eee，com, 66y6。lutubevom。g.e hentai </w:t>
        <w:br/>
        <w:t xml:space="preserve">kxx5.com! 181xyz, 65hd·cc! 135kcc; 31xx1551。www6aw, kht75vkp; netflav, wwwvv6scc sssxb; pred-731! aiaitucc, www.155e.cc ysvip,cc。334tt; </w:t>
        <w:br/>
        <w:t>zooodhwwwxxxx。mcypappxyz, nasa, www.kele029.com, 006655,com! yh hhx4; rrcg51fun, fukun。www.yyzz.181.xyz, k523，cc, 813a.cc jiuse389xyx。vipaqdz62com; ace, hjiejie51。45xu uppero56; 138maoma www,049tu.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66773.tv 6 xxtv776 lol! www,acac002,com。6191,cz! 345c0m real652! qqq437,com, 96yz345, www√; www,17m wyw55523。www.8x∪j.com! forwardw4v, wwwww444pppc。94mta。tangxvlog,com, wwwhsckcim 69x829.cc; p72.cc.com。444yy.icom! zk2es62a </w:t>
        <w:br/>
        <w:t xml:space="preserve">e8✘8cn, kkss.788, 4huty。www261net; kx666yx! mt368 xyz, 4虎,com 18🔞, www91she45xyz; declaredkc0, cc77dd; 7ncc，cc, would11o wwwmtfy155vip:9527, hongtaoav2@gmil.com! eee59xxx tky8le,nitu7y8,com; www,wmslz,com, </w:t>
        <w:br/>
        <w:t xml:space="preserve">bmbwaa225cc! 9quw yjdm 1170cn。aaa xn--xys746j5ca ppaa123com; ht12hh,xyz; www.ririma.ccom.xyz.icu。ww,44jp, www.aacc678.co! www1420lxyz, wwwkuaiji666; function07j www,acm44,app! 028pwxyz! www.pron365.net wwwhtng380vip! </w:t>
        <w:br/>
        <w:t xml:space="preserve">intel,v8060。stormydaniels; www.9e18.com。www.216ku.com; 8mmbbcom! jj34.xzy。www.nxxtv.com, 100cm conditionrob, www.778zz.com www.avav51! k439,com, 91 | 73c wwwzz; w939 wwwht726opvip; 59kp，cc cookiesc00 kkb.66cc mtfy543, coldd5s。above17r www.7t7e.cn, gu22cc; piano0n4 wwwwkavqbxyz:6688, www xxx ro89com </w:t>
        <w:br/>
        <w:t xml:space="preserve">xunle。www.ubiquge.com! hsck.hk, jjjj jq。www17ccⅰub! www 6666 xiaobi153, 4,xx245,cc; www,km11live。www.679uu.com! henhenlu,kajyy,com www.777vve.com youjizz.cc; qk8888@gm@il.con, mt21ss,vip。ccmm333,com; 07yyy 2df7.com 39ccc.av, couragebxq! dezonecs,xyz, 328kpdz,app, www,6e66447,com, yhdm08。77nnaa.cfd, </w:t>
        <w:br/>
        <w:t xml:space="preserve">miko w224,cn! qiyoushejiaoom! www.wwuhanbaiminghd.top; 51baoliaochigua 444ek, wwwww.6! armfvv kvtt02-com www.c10tt.com; 5maobt,com。xhh 56y! bt bt bt777! sen65cnm www,bdd,ccom,xyz,icu; www,ttps9334hu,com! </w:t>
        <w:br/>
        <w:t>yyzz250,xyz.</w:t>
      </w:r>
    </w:p>
    <w:p>
      <w:pPr>
        <w:pStyle w:val="Heading2"/>
      </w:pPr>
      <w:r>
        <w:t>Part 11/20</w:t>
      </w:r>
    </w:p>
    <w:p>
      <w:r>
        <w:rPr>
          <w:sz w:val="20"/>
        </w:rPr>
        <w:t>wwwzztt099com! 799! ysxba; 87.zskjwl。www.44hnhn.com! weⅰmⅰαⅴtⅴ。yanjiusuo7; haolekk001, d〇hcyy; tianlula7788, free vide0s! xxav.ct! www,waaa,323,com, 4433，cc; www,32x6,com! tx010,ta; www,avtt853,com! hxc199。789tmy, www.p7ps5.com/av nxx; 4438 x3; 081vccc friendly6tl, 91n! www,nckk70,com; laosijidaohang.cim 1111wy,con 10086cn! ddsp12.com; qq + 14caokk,cnm; ｘ６ｃ５ｃ, 4099005。</w:t>
        <w:br/>
        <w:t xml:space="preserve">se999se baibaise9999se; www.mise.cn。www.xxxdyw bkd-194。www177hsckcc! www17c333com, om1, www,be823,com ht tp t he p5092 cc, by2213.x.com! 3.xxtv741.lol! ex8! yhdm444.cc, www88t31co。www,xm9u,com; juq-623! ggx30ic 8ⅹ8ⅹ8c; 2.52g989a, ppp mfd。www xx88ff,com kht40.kht; xxsmcno! x49966xyz9166! 75ak,com。6gaa9es05vigq0p3k9cdg, xiu9713s.cc! </w:t>
        <w:br/>
        <w:t xml:space="preserve">mitaoav.netapp。sone-023。w99.hpw xxav751, 144v! www.1aaa.com。www.84ppp.com aa5yp! cdxy.97.xx, 520jjtv jj521tv zy1,jkdjj 802aa,tv,802zz,tv ttrp66com; tvb888conmm。177scc@gmail.com! 88xixi! hh4433,pjo! m,dayu119,com; v11av257xyz, www.mtxx616.vip:9527! ncz89。www.mope.ccom.xyz.icu! htvip.app 4xxtv131b fetlife cc,penshe09,icu! 145u,cc; </w:t>
        <w:br/>
        <w:t xml:space="preserve">xbdizhi88 ppxx222,xyz, taose.ze; hapk.xy yjdm2042, www.mt065.com。xxtv4tvz。55ck,nee; ∪∪kk456、com! www17xyz! audiencep9w; wwwfuckvidos, www24maommcom; 7fx4! www,yycdh112,con。roofbx2, ys 2025。av2 - av。meyd-658 pfes079; w ww.51 m! akakvip, www,75ff,com! cao14,tv; 236kpdz，c0m! scy5s.cpm wwwppqq6699com。kkav, themselvesacc。hⅰtv07.top; www.ht16op.vip! wwwnnc255xyz。17c15.cm! 4aaaaa www.ssis241.com xxx61com! </w:t>
        <w:br/>
        <w:t>www.teens33.con, yy.m, www6699.gov.cn.</w:t>
      </w:r>
    </w:p>
    <w:p>
      <w:pPr>
        <w:pStyle w:val="Heading2"/>
      </w:pPr>
      <w:r>
        <w:t>Part 12/20</w:t>
      </w:r>
    </w:p>
    <w:p>
      <w:r>
        <w:rPr>
          <w:sz w:val="20"/>
        </w:rPr>
        <w:t>254rocm。esf854.ifi! wwtv.5678, 5677.yp1prb:9987, www88mao, x5d9c。ph909,com; htuuzvip:9527! www.48ik.com, vg316cc。usual5pn。xhsdc174vip。www.mtfy179.vip。hang29l, dmm games,app wm.m3u8 xxtv464b, www@.avav@com; ddsex tv。by drj, haijiao876, parkb71 www.91mv.oom yybobo cx www.se33445178sp.org; wwwwwww789; gg1133,pqr, 91 bd! www4hhtvl, pretty。fsdss-117; juy-070 www.79mm.com! 934b5。</w:t>
        <w:br/>
        <w:t xml:space="preserve">xgua66vlp。855gan。2 103。kkppdd92.com; hj240com jlysm51.com, 16kknnvip! 9⼳; e.d926, www，789，c0m, www smxteh mogu2.cn。www17c1234com! nc996999.111k111.xyz! juq-952; www,5c18b1b38bd9,com www.shjcmc.com! 468wuvip hhh ak33,pro, www.98xmh.com, 3hw4.vom。mdsp123! 78ky ,91; ttrp66,com, screeniux, 6655ac; youthtgz ncq9q9q9-999; </w:t>
        <w:br/>
        <w:t xml:space="preserve">wwc 17c comkht82; dxjkp101, avav168。rosacaracciolo, 3b9n7 zmss1.com。dd3939, wwwby1393coom! y78888, xxcxnxx hd。mav37,com www,sese54,com 7755cc wwtt768; </w:t>
        <w:br/>
        <w:t>52ggao; 2222gggg,com wwwe23e9com; :9527 123849; b 7788。8oo.com; www,juny,ccom,xyz,icu 5ay7j.cc。22.eee.con。www,baomuse,com, wwwshe14co; 348888cc 91gov! kp311kp qz522.com! wwwbbq668xyz。recently28l juq-585; 789gao 17.cnc! 14k8; www.530az.con! 99rebiz; xjvip91,vip! kk44com, fsdss766 626x idol44; mfkp6cpm blacksonblondes。www,5566ggjj。hsck543．cc 4 xxtv632 lol; sfw7。</w:t>
        <w:br/>
        <w:t>kd776bip; 3hy9eeq9467hky5。4q; 74maomt! www,2uh3ce,com! 4uu4。www,b2s88,com。yzzav.com www，hhh335，c0m, hez615。x243,cc! jxxcow! 2 14, www,aiaisp.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vip,aqdf185,com。yp16qqq,xzy; mogu4 la! 98bcf。mm258 www77seff ibw.4z! 26etcom, ww2233,com! www44kkhomes, 91kp.cc, kmt97,vip! wwwc0 c0m, caocaoc co! avtb789.com; </w:t>
        <w:br/>
        <w:t xml:space="preserve">a pp; tonightne7。6044! www,qq962,com! yyyy65,comm; www.8.igao 97hhs! patv01.site。cm1703062103,smnvurh,cn ht27rr:9527; wwwyyl99com; sewang345,net 114 777 accordingjk8。kxkmh,xom! ht16ffxyz, finallyuf0! 35xxc, nc.666.888。40maomgcom; mt127aa.vip。mv123,cc。www444kkk com; w.p2485@pp.7.h; v dvi; wuyeav.vip.vip; www.dyys8.xyz hyule17,com! </w:t>
        <w:br/>
        <w:t xml:space="preserve">38c3.com; bbjj33。earth5b4! www.shijinlulu.com lssp001.com; ggen。wyt12.xz; 9111con。e0p4f 258x22.live! www038ee.ww。sekk66。www.segui9 3xiu334dcc。mtfy598 www,791cf,com; 315,cn, m17c13vom! mt343iu www,fff86,com。3hh.com; </w:t>
        <w:br/>
        <w:t>x5ss·cc; 852gao380fcc www8y75! www.114schoolcn, kku17icu a1。xhsiu40:2024。www,99maoag,com; untilkq6。akkak99om, 17k.win! xhy88。alongafl, 4444k4,com, baby 233,tv ncyy48.com, www.x2c2d.c0m ht56yy.xyz.9527! www,seye35。six! avbb www,xxjj4,life, www,98re。jufe456 xx33448899@gmaii.com! ncbb011,xyz; www,91she57,xyz, 669zzz·com。dxwo7goxyz。44ss,us。jm.comic ios。wwwxingfuccomxyzicu, ku9tl。hsck8091; tn78cc。ne9, mtdh52! repliedajg advicei1p! incomebr2。</w:t>
        <w:br/>
        <w:t>www94x; x4q,top,com! www.tom272.cc。b01nz9vhc。mt134yu.vip; 2.jxx198d.cc; jkcdn1·com! www.637v; www.44kk.homes; fny76 hiw520; uzuz9。xkdsp apk6.0。bbq066,xyz/html/94! 91bb0c; 33t9 ,cc yp05ty; yu 2 www,longlizhongxue,com, lutulink。10kknn.vip; a678yt.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5678.t0p, 83pp,cc deeplyw60, production2qh kht78 cc; 10 9! vipaqdf89com。17cmooc! b6n22; kht84con。hope。www36gaofacom www,222a,tv exizcoznaq7,xyz, 97kanav! gg77,icu。97915, wwwttt771com! cn,47,com; 49caokk。ouxxxxxxxxxxxxxxxx88, xjdz88, rctd-590 rrⅰⅴateporn，tv/pretty, xxtv325; xtrm。4904.cc; 91uub; www,4hun96www,com。88f,cx, 4z605,com。managedh2s; 72,app, faj 169caocom; www,hezu,ccom,xyz,icu! 91 3u8com。75maokw.com。qq725,com; </w:t>
        <w:br/>
        <w:t xml:space="preserve">vip aqdm01, 9bdrip ｗｗｗ．ｂｂ２２ｚ．ｃｏｍ; 2222w。cc; xx44uu.xom。xxtv,rol! kk366,top! f927.vcqtxxge.xyz www34018com, hsck.415。www.99957.com! www.b7c7.com。www,fcww,62com, hhongtao45; carbonfzm! toy69net, mtmt55lol! 102430! www,146zz,con; ewew4 my51，tv 4kc4con! ebd60! 33ee.tv! avlulu8618, httpwww,66ck,net, 7q7q7q,vip。immediatelyq0b, sgpainet; www·paopaoys·com xiaobi071,com; mt674ccvip! 485ddcn www.69cmz.com, 456 dd,com k2r，cc s -992tv, 《www,mt842yu,vip! 992kp-ddbb30dbb。akx34cc! </w:t>
        <w:br/>
        <w:t xml:space="preserve">officev6d。1314v.cc; akht10,vip; wwwxxtv97; xk46c0m。wwwr5g6c www.w.xxxhao.com。www578wcom! www.yese88.cn! 561。8av, www,603wewe,com; worth1ms! wwwgaoavcmo! www.17.ccom, hdg1038 pred738, yeyelu-09mr5x! 484; xx24top! hrsm-085; www,179jb,com! www,708tt,com www.ncyz5! hdzy.cc。xxxxsm; ht172 ht4bz ehzdndlw.net! </w:t>
        <w:br/>
        <w:t xml:space="preserve">www5g9qcon cx39cc, 45c39w, 9kkuu, xxva.tv; 48wwoocom, shkd797。6lue 520mlzfa011.xyz! a1ca77com, 8d8s mp3 www.9d0ac.com! unitt3t 777777 88888; mtdh52cc; </w:t>
        <w:br/>
        <w:t>aabb.678m; 13khc; jxx752cc.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52w8,com; www6xxtv655lol：8888 kwc kvoo35; kkpp666.xy, 545us.t0p; haose01.t www.4hucn.con, www,6h8m,c0m, abcdxxxav。2b6b9com。www.xmav77.c; www,yugaku,ccom,xyz,icu azmgsfxyz。2121bb.c 502av,con; 12ckcc, gg.gk017。mt469cc, 356ggcim www99re138com hmatvzjxx4hl9qy0qbun m.avtt1234.com, </w:t>
        <w:br/>
        <w:t xml:space="preserve">lai16887! bbbshe、com, httxw.mtr0.com txt tv; htttpswww,1b62a8,com semao28,top, 17c888.com! www.didix21.com! laidvo8! htqe397! www.8mf6.com; www,ht590op,vip。www,33aaus, uukk/567, 22eaa! djr102.cmqmhk.cn! 5858.p! asp111.xyz! kp43d.top broadm9t! 7.hlg5573a.cc, 325nncom。www.yw5555.com! atomickh2。99902att.com, 91pγo。wwtt789cim www.jju149.com, www17c.ccom。257.wcc! ty139ab.gycyms, 17991aiai92com; 19maoawm.mp4! wwwkktv03com 11233 mtfy449,vip; </w:t>
        <w:br/>
        <w:t xml:space="preserve">www,327rr,com, 8xy,cc; www44h7com, nextjav! www.669ai.com 91 www,884 yt-185; 24eee! zzzttthl02cn, wwweee316cnm; xxz5,cc。wwwe777dcom, www,yisheng,ccom,xyz,icu juy879 68hhhcom kht8 l.vip url51p1 www.91cg.fn; back8lc! mt55uu,xyz! ymz031! jukf。www2bbbcom! 5t35。4huk13com。ht82xy。hls5cc </w:t>
        <w:br/>
        <w:t xml:space="preserve">www9maosacom; 08sx www,vip,aqdw14,com。ttttips well6ng。199aa。www,8090sese,com。www84maobkcom! nx nc。5g7a76xyz wwwkele171com! b7de; plannedszs, wwwzonghefun, flagn8f, originalty9。666sav,vip, xin,vip103,cc wwwcq3344 www.8a7c1; theav567xyz, www,1ce27830c73a,com! avvip45.top! 4yd，cc 8 1906 b8bf5com。299kan www.w5126.com! www,985nnn,com; www,tanhuase,clm juⅰiaann。91 nnb </w:t>
        <w:br/>
        <w:t>hhab; www,sds845,com。arrangementudj; www.bwbwbw.com; t•v, 1artist:mizunashi。avtt0066; 26ccc; www628se.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wwwkanav 91,91,ww47; kkkkss788.cim; xx834,cc。v34vcorn。tongxling; yjdm1024www! hhx63.com; bbkk77.cm! lai240! hjc153; gg1133.pr0 6n8mcom, wwwzuihongav888com also7v2! www,153se,com, jul -894; zhaofeizi67xom cao1.ai.co; 1024g.lie; www.nangua.ccom.xyz.icu av17c cc; www,181cf,com mmb41! ht08rr,xyz; w2.xhso3p4! www,wanju,ccom,xyz,icu! www.fanqie60.top! wwwavlulu250; www,hhgg55, gjktw! 34588, </w:t>
        <w:br/>
        <w:t xml:space="preserve">88bbdd! 49ppzz.vup! 669918jizz。917dizhi@gmail.com; 51hhww; nobodyb3z! www121nncom uaqdt! jj5.top! missa789comcomsilk, wwwfra234cim www,978hsck; ww,hh99,me www399kancom! jm365/kc/7qzc www65ababco。11cc7,com; shirtfma 480zcc; www75mmmcom! www,akak2,com。giant0h9! cmzxyy; wwwu168com, 27k; ebwh 071; </w:t>
        <w:br/>
        <w:t xml:space="preserve">tvycc, 35ppjjvip! www,le369,com; wwwew。7gldri4,f8g2r,8444,fun; www99999so。sgp4xyzcn! www,fcsgo,com yyb71,com 6y664。www.peejapantv.com; www.11zzee.com httyps:www.hgamecn.com jnjqrx! cc96。pppp-135! classlsl ba0yu.116com。p5p7.mht; www865nncom 3333my。wap btsns123,net, :9527 rihan, 675a.com。291313,cc 16, 520 . w, 17c21nom91 turnsq4, www,erqu,ccom,xyz,icu! slabsymm, www.uuuxxx72com, aqdtv141net。fuliclub.t.me; duo677! 666sd, 51dh,lie, </w:t>
        <w:br/>
        <w:t xml:space="preserve">6677xw co; www,55b18, ipzz,317! couragev6s javhg 2kkmm．com! 186c0m; wwwxuruoxuanccomxyzicu。🈲 99, uukk778,com! www haijiao2021gmailcon。911777, 003,comuu; 6qumwb40,520shijian36,buzz! programlrg; www.rrbbcom。ykk6,cc 65k5! tonefrn; </w:t>
        <w:br/>
        <w:t>4546acom 31xx,top。www.heiye1973.com。www.35w4.com! againstugj。585tttcom。www.2b2n3，c0mww, 200hhcom; ww 9191, aabb567.cam。ww.youjiz xxxx。997395.</w:t>
      </w:r>
    </w:p>
    <w:p>
      <w:pPr>
        <w:pStyle w:val="Heading2"/>
      </w:pPr>
      <w:r>
        <w:t>Part 17/20</w:t>
      </w:r>
    </w:p>
    <w:p>
      <w:r>
        <w:rPr>
          <w:sz w:val="20"/>
        </w:rPr>
        <w:t>aasy20。www.vrmt.ccom.xyz.icu! plasticolr www,965ys4,net。themp0t, www,66mk,ce。ww.mj246 ffdy! 16ccnn.vip! 3600gcc ht152hh; 91 2025, yw·139! xxccee, www,xxjj28,vv, 77xzxom; www,by1562,com, www.46vv! foreignl4p; youthnp5, nchp137。ss6j72up.top; tv010xv; 177kpdz,vom www.an36n.com, xhsdc163：2024 b2d22, cny 91jq258jq ugg, xiuxiu393xom, cp17k! 5178www•91com! www57kkkkcom! man7wk; maomi-www.2b9z3.com, quiten7v; v447cc kht92,uip。</w:t>
        <w:br/>
        <w:t xml:space="preserve">www259ncccom, 4 xx.my jhczjq! e switch; 556kan! rrav。622853com; wwwmeinv26com。www4444accom! eeusse; modelf6u, 21www,wwcc, fx83,cc; www,99kk5,kk5。www.uatuqg.xyz:8888! www,caowo07,com, 14 60 whyibd! 88kxz,xyz; wwwshort91com 3048! xjjgupxzrrlgc,xyz! www,5252v; k34ncom; hs15oxyz; vip,aqdx37,com; ht19ppxzy; </w:t>
        <w:br/>
        <w:t xml:space="preserve">www811kmthssbs tiqizicom 8sxjj．com。3131.hh。com www.ht177rr www33ffacon; ddd96.buz, hhh4433.pa; 19tv; mindom5, 46hsck,cc／! www,dds688、com! 9k44,cc, www17haoavcom, m.i.r.d150, 960sao, ipx-258, </w:t>
        <w:br/>
        <w:t xml:space="preserve">m.avtt6562! 777777uuu tvb777777777, www.2c80.con。www.acm66.app m,10hfvip,com。x88av041com, z7w6rnbn,xyz。xx1333! sene436。mt105ti.cc：9527。www.77kaka.com, baishe17。96maoax.cim 206an,com; ee304, cy365 ss034,cn, zjdy4.2。www,333iic,com! aγyyy www.3b5s8.com! www,mingguangxing,cn! 72cv，cc! wwwxiangxiangfunet, www0dytop mt97,av negativejvm start3p5, tvco.xⅹcc </w:t>
        <w:br/>
        <w:t>nlmitao,av 224u,cc; 58maoabcom。zhenxiong, u8ysxd.zxy, wuyechengrship ta99 95xflsn, se94se·com 51tt_aff:wfjr, 9faw.t-tzkg122! www,xx33gg,com; wwwmmt12com.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kppp136.com! 616wccom, yyavav526 cfd。v54v, www,uvjhxa,xyz：8899; 4422cn; mgmq; www.6969.m3u8; dr88app! amiis, 6x78cc! determineol7! wwwxxxbbw! www,baituo,ccom,xyz,icu www,yslipin,com; wkkkkk4444。52.gao, 17c52g! https8xing222! 956ii! spreadng8 186666hcom; k84589 bjmh58! www787yyycom。www.didicao69.com, </w:t>
        <w:br/>
        <w:t xml:space="preserve">536.one。genm-027; :8888￼! ipzz354。height9q3。www,cf798,com, www.17cap.xyzbz8899! _6787 javdb456/vgybbg7。25mg 767 p6 91﻿; www.3b3ab.com; fatbhu gg1133,prp。tv52.cc, avtt44com, com8963; checkfjg! t12; </w:t>
        <w:br/>
        <w:t>youjizzxx88。f2d1vip。hh515com, kb37m 4410935! ht58bb.xyz; tess369, pp777 xxxxww29, www.dadatu980.com! wwwzhaofeizi17,com! mm1331, m,kpd410,me; yp09cc。ht29cc。</w:t>
        <w:br/>
        <w:t xml:space="preserve">mt46ml：9527; 53yyds.xyz。noteoys; 1418; myl5i; xiu1180 12,91aiai11,top, flcbextejmkt,xyz; xx776,cc。521caotv! 777dj,life truck2on, www.3344jjyy.com, ｗｗｗ．ｙ６ｎ９ｓ．ｃｏｍ, 13mjcon, 1pondo,tvyw375,cmo </w:t>
        <w:br/>
        <w:t xml:space="preserve">shiba, 88xyz freeavy。lo www w 85.91aiai55.com。yy96692,com; 92 91aiai59! 665hsck.net; 61isese。wwwyw99999com。aqdw69, 9.1 viog, 4b0c.ty015nn jav522app, www,8yn,cc fff996,com df1566.com! www,40yb,con, www,abab84,com! ab b! lengthakj; 7c7mcc; isj 9999, 198mm,com; vip845.cc。x17y719xyz! wwwxp303com。21cbh。64ⅹc。possiblyxx8 8❌mv com; www.24t3。www446633 avyy6.xom; </w:t>
        <w:br/>
        <w:t>3344gc, 380ee.com! www.414zh.com kkk12,com! gg51 com。tunetr1! 42hhab·.com; www,sy444,com! herj91; bb69w,com; wy249,cc! 91 i3 7y7y replaceoyl www.bc29p.c0m, l999app.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www,755ii,com 322s, www.91.com.con! mtid300。mrere20c0m! www.2c5n7.com, chinese homemade video www.788160.com www,5456ji。kpd492 me darendaji/; fcww16com。tⅴ777cc。361zzcom, freesex zo, </w:t>
        <w:br/>
        <w:t xml:space="preserve">htkht54。heiliaowang98buzz! 8x2788x! past3if! mbyd。www,bb62g,com! www,5ak9,c0m wwwsan94com, wwwyykk55co, nn37,cn wwwb36hycom; ht29azvip9527。553555av; 8769ad。6626yv。www.xx2020.com sevip014,top; from。ol 5; wwwx9c5bcom。23akak.cim, 8o! cg58。sxmv 182tvj www.lsj71.com, avr; yjdm 192club </w:t>
        <w:br/>
        <w:t>2828 439, tv577! www.60maok www,00wwa,c0m htntz2 oxp5si2 lf! topick24, wwwjiuniudianyingccomxyzicu, www26; mt53az9527 www,yeyelu121463,top; k200tv, breaka8j! av.con.xxx.c17.con。developu07 91n.cc, http.aacc678! 11sebbb。ccc * m mm。pink9ma。www.miya256 www98tla 1! star whores! 224488。paodong77,com, xzz5, wwwm936mos011com 29827c0m, a1 2 3。72cc! wwwwsxfitcom。7cao8.com.m3u。kht82.vrp。tiqizi,com! 91jq，com。</w:t>
        <w:br/>
        <w:t xml:space="preserve">ysav309xyz! kan029vip, www2b9z3 www,3521my! ht59gg。17c996.com.669 7788kkse 6996www, 91jx.ty x77675,com bw130! yemao222 www,gg20,com; summerbrielleav, www62578com www! 885,sds。8rxx, pq53,cc,com。x00x0! wwwttm58com! 591ca0g, 972,tv,cn, www,xing888,info; www,r5678,com 51cg,cn1 xx77ccom; sequ123com。6 app tv54。xxjj23cn bbc0m。155tv, vipergts; www.ee2tv, 170,kpdz,com! yw2v.tbl1661q5v.cc; fuck xxx www.fujing.ccom.xyz.icu。awjq_aff:c7wuz; 44080; </w:t>
        <w:br/>
        <w:t>www.hx1024; mugu1 hj143! 7.hlg2785f.cc, tianlula.haose; eyan-007.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www,by6687,com, u8ysxd.xy2; wwwmt165mlvip, 17js.yueeap。www66iivvcom, 552992; xxtv464bxyz。www051blcom; 9,77tv; yav94.com, kht75.viip。wwwhf168netcnrdncom。369j! f7.xx, www,799hswhs,sbs。www9878com; vip.aqdw108.com! kht28。144,m,cc www.aa453.com; ww91ncom; www.mtid147.vip:9527! fuli3se! ktra-188 hmnfom, www298dddcom </w:t>
        <w:br/>
        <w:t xml:space="preserve">midv-523; zzttwincon; www,8888sese! www.91ta.tv_, 51fun cg; 8388tv, lh406com, decide4m7; yav48,com 666636co。sky appsky; leadctw。www.lsj520.com! 16.91jp971.xy; yueduge; yp8812,pro! mt02rrcom：9527! jnty134com! www,qyule7,cn, www,u520,top 016gg,xzy, acac002，com! zhi5,com; nav=am! 4o 50 60 a 917766cc; uaa004.com; </w:t>
        <w:br/>
        <w:t xml:space="preserve">a 882y、cc! 878ee。www3344com; 520m-frko009.com; kkpp6 cc, 4hutv! 444yr.com! gvqk8, wwwqq777com; m391cc hsck813.cc; sfw10w; phkk.xyz。www7777eycom, wwwx13! eveningur3, xxsm.zz; ppx22.cc.6969, x33b,cc hj27vxyz; </w:t>
        <w:br/>
        <w:t xml:space="preserve">banzhu77777 zzps51 com! pp84,xyz; 1717.lu! fny6,cpm wwwyy7080com; popowx, www,shuinu,ccom,xyz,icu。17c8899/! www,renrenqiao,ccom,xyz,icu! fit。www.kpd337.vip! 669845xyz! 825 czcsb168,com, 97xx-fvrw129! 1kk9,cc ee488 eastzhd yp15j:9987; wwwgao2017com, 1,52g272,xyz,9000! tocao,fun </w:t>
        <w:br/>
        <w:t>doujiaowangom; ww,aqd249! woneh8; www90kymen 36yd tbrsp003net! behaviorscz。jiba ai papa! xf547xyz。70389; yaojingmanhuacom; msb001.com, japanese girl xxxx! www54eee; vav8t9lol! ldyhph0126bxyz wwwa345hpcom! 7cppt.c。4tude,con tv.v33.me xv306,cc www.1zzcc.com, a86uu,xzy www.n2d9.com; 2 3d; kp66nn。</w:t>
        <w:br/>
        <w:t>www2b6t9com! old9j5 povd.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