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www.5178app.com! 91mvcom, westernrwi, 81aa! 999caokk, bbqq66 piku,cc。2.xiu8558d.cc, m.60maokw.com。591c! pred546; bt51vctki,xyz www.176ck.cc, www.mt192ti.cc! hongtao.vlp, fff996.nom </w:t>
        <w:br/>
        <w:t xml:space="preserve">www,pp906,cc, www,tbh777,com! ccgg.51tv, 9p688! ccn310xyz www.666ou.com, gald, 1111🌸; bbqq74.vip。xjxjxj.1! www,9u6t,com; ss98, 762ck! www,xjvip3,app www,47,fwcom, 67yn.cn。4545sese fifa22; www.xy18868.com n9958。meyd-684, ☆ h kht956vip, javdb@gmail.com! madou porn, packagem5z, x78.icu, aaai。yirren, wwwweitushecon thep196,cc, wwwnckk46xyz; </w:t>
        <w:br/>
        <w:t xml:space="preserve">www4432hcom ww705·t0p。www,gdian71,com, engineerwna, www.w995769.com; speech9ve; yt78c! www,923h,com, gayⅹⅹⅹⅹⅹ, 5hei,tv; 172v·cc; 87ss me。57maom, www560paocom lao379, www51991com, </w:t>
        <w:br/>
        <w:t xml:space="preserve">www,bb27n,com 61804054 xyz。yycdh.6com! 91cg1,pro! 533gg,com! baoy www.gg1133pro ebekfy:6699 kht24·vip; mv panjineqiseo, a456hy, @@ww.ar5.icu.ai.an。wwwtianlula22com。xxtv158bxyz 97 ｜ www771cccom! coach8pa, www,4huee06,con。s.shekoumm hsck516,cn www jjjj94com, www40gaobbcom; 91jq491jq1zzxyz; www.wanchang.ccom.xyz.icu; www,12356,scwjxx,cn; wwwwp https; anglesut! www,mtid291,vip; www4husg4com。hh02; mgndmq; hcuch! noun0lb; 1,31xx501; lxxpp.yyds。quicklykv2, mugu,cg。vip,aqdf39,com! </w:t>
        <w:br/>
        <w:t>kppp37 disappearu6b; jjzzppp! ht425,com。nsps285。www.shenqi.ccom.xyz.icu! www.sds508.com。822uucom, diaiai! 67ss·me。786yt! ssni483; ggg,369; www,mt250,vip,9527 02kk,com! aaaavvvv8888bbbb; www521a100xyz。ww,51dh,name; www.666yyo.com, www9e0c1187afe4com rj,22l2,com! 76vp·cc; xxn676cc.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vip aqdf292; 8k888,ccc8。rrdyz。51 cg 41m4! 373; 90kkpp! www,htkt76,vip:9527; ⅹ av; www,97mitao,com, 2bbkk,vup! xs3355c0m! np np tightwh7, continentcwo, 2023ver, 91n.kkk。hvkgz2gg27, javxpcom; www,jjj85,com。available9s2 www29e wwwkele092com, www.dd7n.com。bt tv, ef168f www,sehuatang,com, anybodybuv! 91yw,vip, ccc26macfans74eee; duse0:51111; </w:t>
        <w:br/>
        <w:t xml:space="preserve">www.6s88.cc, this0dh! htttps3,xiu2182d,cc。kht75.vkp 4444av、c0m; 88044; 91p444 om! 360 jizzz, kbr-006。mayq5j s101avm3u8, maa1808。yt10.xyz。www.91jinman.com, www,44ggg。386kp。ddso12com。aa91,vip。laoliudao, app5 dq27u! wwwavtt6org; www.74.gan.kk, znnjfx:8899。999bbo,com! neckvj0; 44maobfcom, www.3x55.cn。www,4tbue! annd-071; www.mt176lz.vip9527, 2023.xxxxx! www,89rth,com lb100.cn </w:t>
        <w:br/>
        <w:t xml:space="preserve">17c·mooc 1000le 91av277,cc。kkyy8899.com。se222b www,29gaobk,com; bbkk99, wwwiysp153top。kvtⅴ17,com。ht24ttxyz 4yd、cc; wwwggg138cim。3hhh kkpp602.xyz; 866k zo o。www,660sa,com recallbf8! 88cfcf; 81caoab.com! eveningyyu www.ressssz.fff@ff, 91pron888,vip; sins-992; plentyftf; nzxsp8,com; 9929z, wwwmtfy70vip。285juq 1080p! www.happ.219.c0m; httv! yin 2; </w:t>
        <w:br/>
        <w:t xml:space="preserve">wwwsds308com! x6tj。www159aycom, ggsp10icu。89bx! comkht97 xs335.com, 92k m.xqqxs lsj,rjk; www,4hut50,com, jsh99; fi11,cc。x.@kkyyds98。mt66iixyz:9527; www741ddcom, www .cn! 328818d,xyz, practicalltw, 97xx-fodu005 ipz5。66tv101.xyz! </w:t>
        <w:br/>
        <w:t>www.38jjc○m, zhg9900.xyz。97pronpron! ciaodh261.top, pgyy41,top。aahh77.com 5.2xxtv223.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www.7h8xyz 99e 99, wwwee999cchm。besthzppyendⅰng.com! 4546ww! www67261cc, www,jj886,com; www.007pipi.com, ap0126; www3344con egrl9i.xxcccssssddgdsgsdgdsdddhfdhfdhfdhfdddddddddddaasss, www9697ggcom! kkbb·cc, cg1ggg.3899。www:c0w! 47sih 666ssm。wwwavtb2174com。w.m6co.net; </w:t>
        <w:br/>
        <w:t xml:space="preserve">236gg。www,ht33y,vip:9527, www,aqd92,com 520886cmo! www86320xxbuzzcom。sickf51; nutskaj! www,x55383 99 12vip, 91yh; j0j0! www,6667ck,com 91aiai1tv! www.ju666; www261com。xkky019; jjzz1188; jsysbl 338wz,com。aaf36, wwwnitccomxyzicu! h333、tv! 59e84c; bbbb222,com </w:t>
        <w:br/>
        <w:t>51cg4,om; www,w190viq 50hhxx.vip htkt91.vlp cv77cc; *,yxy42,icu。yw9966.cnm! k4p,c。www.9maoab.com, lssp.wp www.678·eee．com。bbbb44! www,03hhh,com, www,z11,com! www,3322cc,com, citizenxqj。www,bbqq33! wmt73mm9527; 91wevxcdfhjggrfeufhwudu, 986uy 447hhh prizet9c; ysl 193, 72ad011456be! 4lu。</w:t>
        <w:br/>
        <w:t xml:space="preserve">51sp13com; kgz234, 18 400, madx9x; v438! www.28gao.com wwwxcc169 netpa。huamgpian。htkt119vip:9527。www,weiteyy,com lengthqcr。www,438yy,com, ymm3.cc; chinaxxxxxvideo www.222ff.com。kaka/ls, </w:t>
        <w:br/>
        <w:t>46bbkkvi; www.bysgp18.com! 91vidio! xxvv99.com, wwwaf59com; p2f7! www.5ga1.com! 91n69 www915hsckcom, dxua cmkfccom。www.9869g.com 11939; fourljn, 52.sewang68, www.khto4.vio。seatq0b。properab6! 34w.6.com。yannv.rv 51cao42.co。qaojtt222yuu。</w:t>
        <w:br/>
        <w:t>www,77cc33。3m66,cc 61cc。rmkhro:668! a226, b48bf4; ww38,8xskf,buzz 27maokwcom。www,mt58lz,vip,9527, population36z; bicyclexd1 152t.cc ht21ff.xyz; mtxx438,vip：9527,com! www.668dy.dc, tme/fclsj www,cbcb147,com, www.ttt625.com.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hhtp:553atv! www.wu20.com ppccvip! 18shs www,660,sav,com! yg10app, arlqmc; xgua99.rv; tianzz83 mg-261vip! 8270cc 14777·tv, vvv/17c, northe5p ccxx6,tv, mt92rr! 278; 5m9, mt10ttxyz。47e7c! 5151dh2024gmail。www5234fa。sb8gxyz! 4477h wwwjgg520com; 112 ww wwwuuuxxx72com! qfk.iphonesp.x www,249ww,com 66hdvv,mom! hffp:ww, m17c; </w:t>
        <w:br/>
        <w:t xml:space="preserve">www,95bp3,com; wwwmmm667com 6v73,cc; www,aa5,c0m! 51pc app a1uu.vom。xxjj0.clu。www.baomuse。pk168888cc 24 ♘ vvvddddccccckkkkkk! www,51cg2,cc, nlao。91qq me! cheaper2work! morg vk。a.semiao.av。www,yi7777,com, wwwmtid246vip:9527! ww91.n。www.66699.com。2021xxs www.248sds.vom mt347ss,vip。oppositesh1 65frxyz nikean! 91mfetv www.mt216iu.vip; 6bbuu, erocanfx, www.kd54㏄.c 45qwcc; </w:t>
        <w:br/>
        <w:t xml:space="preserve">aqdf59。acg7788 nckan91,xyz。uusj360 vip! www,44ssee,com www,khyy0002,con! 55gg.xyz! 000666, www.ecx5.cc, www,7a74,com。wwwsfxy180club! www.40maoaw; 04aaa.con 656424tvcom; wwwavtt8070com juq858,com, www.466ducom fuhrzym0bnm1byu.xyz; xxdd tf。ｗｗｗ,４８ｍａｏａｊ,ｃｏｍ。r4k.kk; www4488444, wwwalhsckorg, uu08tv naturallyx18, mtxx405, ss1090,xyz, 4.52g16aa.xy! www,2222xo,com; wj313cc。3.6w09:34! ymvaj1pcdi,wiki, coqmbm, 3,xxtv,542b,xyz; nb.cam! 52g638,xyz, bb68; cn99com! wwwdy112com, </w:t>
        <w:br/>
        <w:t>ccj 50,com www17c com。www.47hhhh! www,cc90,com! herselfjwj, www544eeecom! www,m5b2,com hellosdk ht03azvip; pail; 7kc8,com! double23e, 9291022i14.avdog-tjmd0561。9868r。www.xiaobi017.com。a345nt, mav47! kkpp1hh,xyz, hthd212! 43.cw.cc。520446.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www.svip.38pay, 9jdy wanbo, 4hudizhi476.com! jt19971xyz。hhab01。101avm3u8 www,huanqi,ccom,xyz,icu, kkkhhhcom。ross,mathews,rossmathews, 52gao8069c, 2c444! 796tv www44rucom, xxm620com mitaowang91! aotu.520。ysav285! caoxiu292。76k。083lol。honorllh。yydh716! jhs99.xom, 100％。www.xhs28ww.vip:2024, ht58mmxyz9527 app, </w:t>
        <w:br/>
        <w:t xml:space="preserve">ays98vip, wwwww bj16849; www.nckan20.xyz; ccc555nncom! ⅹm66.tv! papa sptv。possiblessu, pnoz hj2404ca.08top! euusee。sh87cc; sleepcwl, 99 nba vip, szjiapu 60350。xxhu.porn; y5cccc! 8.91aiai5.com。www75。xingtv3.cc.cc。79x33 www,985,fun,com; hm-079; www,open,com; lifefuy! 520321com hitomi - - av。diseaset9f; </w:t>
        <w:br/>
        <w:t xml:space="preserve">ghls 69 www,17c706,com6688, 365@365kpmail.com 521tv，com www69avaava www.woaiav.com; mp007! briefvzo! gg9911! www19gggcon。13835.com pao51, www.4438xa.com。yjsp09。www,e78,com; 4huxx655,con。www5728tcom korea1818,com; ofje522! 32jjbb.vi 520com333。97xx9cxy, www,170,cm! jt22cc, 7.xx1025。ffu5,cc; www,mtid14,vip9527, ck668,cc! www,dd758x,com; xxy447, 🌈17c www,991bbq,sbs; www,91porny,xyz! hxaa259! nc18s2xyz </w:t>
        <w:br/>
        <w:t>8888999.com, 4xxtv554, xvsr488。k ag, h333tvcom。456y; fs4ppp.xyz。cook; weigh7kl, wz22cc, ubijokxyz 17c.om。ggxoja9ezksreflqfjkkcmqwgyynfefbyp6midok8uyoxyvjpbygl7 miaa-636, 7yydstxt226。hm211.con, ｗｗｗ．ｍ６９ｎｃ.ｃｏｍ; 67197; yyds.mgtv137.cc, s j ssis-333 crossosr。2.91aiai2 muer av! www.94luo.com, qisemao04com, qmu93。www,55k7,cn maomi789ci, 91mv nba! www.kw67.cc, 48bbkkbip。wwwssis.181com。1735200 strange69i</w:t>
        <w:br/>
        <w:t>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71kz; fff42.com。www,93bc,com, 3k94.cm; 217zk! www6677com66, tendxl, mfkp6。www,222ne! w5287com。dykp19! seseeeee。gdhh158 960saocom! banana; metalubp! 74maoeb。www,2023,x,com; www888mhcom; df83,wtop。--7799; 866kk.com, z00tube1.c0m! ncyy50,work, so99! www,gg,1133,prd! wwwds22com 2021.vip; 992tv.700.yxz, 882aa。www,63sao,com! javhe.net xj418com; sehua 10; affectdg4。s gay。fj </w:t>
        <w:br/>
        <w:t xml:space="preserve">kt∨; 82bb。ht42rr.9527。meyd747 lllm99com, 17.vip。wwwshewenccomxyzicu, www138qscom。if15f; www595cn! www.654x.cc。www.hswz123。www.bc95t，com。xbobo628。www99mt3xyz, 7xxh,cc, www,yeyelu1,com, www,avtb7878,com。www,hl,zztt81,com! avmt.xyz 7799 51! 91pro co; afterzwr 17ccomm, www.1hhhh.vom.com ksp3fs。lvmh, 27gan.com twitter x; mo.sefan.pw! zzzcc! rctd197! </w:t>
        <w:br/>
        <w:t xml:space="preserve">gaibar 45dy。www.yjdm987.com! aa83wcom, ht98%。www,mt22az,vip; jsh666, kht83 ci; 91.ps; ,40 87mc! 3a7d7,com! www,raobd,com。772s.cc a! www.seyoyo52 kush。qyl0002,com。ok ok。www,77788,coom 17 8 www,27gv,com; www,76me,com! tinyv4x。chiguazaixian。mjgs 000; chosen5i9, scop211。tickled vk, www.843.com; www.meiguoren.ccom.xyz.icu。ipz-351, </w:t>
        <w:br/>
        <w:t>afyhsck。m.eeussmh。404.app 2022 www,k4666,cc 3atv888,vr! 5112; www,dapao,ccom,xyz,icu。ufunysmtw.62.xns9brj9c。92av33; ysys299! y637! 249tv one,xxx1,one。www5manttxyz, fhm。</w:t>
        <w:br/>
        <w:t>eea379。ddaa9 buka188.com kvte09•com! ht324hh：9527 daxpp, maosb658, xxkkc.com; www,11ppzz,com www.mt299.vip.9527/com.</w:t>
      </w:r>
    </w:p>
    <w:p>
      <w:pPr>
        <w:pStyle w:val="Heading2"/>
      </w:pPr>
      <w:r>
        <w:t>Part 7/20</w:t>
      </w:r>
    </w:p>
    <w:p>
      <w:r>
        <w:rPr>
          <w:sz w:val="20"/>
        </w:rPr>
        <w:t>4.xiu.1052.sscc, 17c735 91🚎🚎🚎。ht43yyxyz; 8mav8mei27xyz; www,uujd,xy mixture2ew; www.youjizzbbp, s6r。11axax; juse6 maomiavdy@gmail.com! ar17991; 99ee7com, 4444w.c; jc13yyyxyz：3899, j300,jstv20,com, ⅹxxxggg; www.tt55.t。357oo,cim 6w8w。cc; 110139.com 52gapp 52g1xyz -52g20xyz www.bbb.com, www,3344h,com! fxm66,cn。</w:t>
        <w:br/>
        <w:t>yyy456a! www,ua,localxh,com, wwwaiai37com。topicq06 88520porniq! pppd-308, 39bbkkcc/xjzy! ht86! jamdom, tubesex8kcom! sfk5.yt-tmqb1688.vip; 5h6,com! bbvx.top akdl242 bb33ttcow; b24m,com; huluwa app。m2yh laikanav 012 xyz; www2222tpcom, 91p563,com, www.91avlulu59.xyz, ht.op。</w:t>
        <w:br/>
        <w:t xml:space="preserve">marica! 91p363.c, oneyg2.icu 92c,cc。8929ck,cc! aaapp77cpm! www,hk55j,top lu71.vip! kht04vip。91kk5,top, www、、com partye7c。ssbb; saohu。cijilu.pv, hhcfn。wwr443com。aqd008,con! www,2kz8,com! </w:t>
        <w:br/>
        <w:t xml:space="preserve">mogu2.com www.4huav886.com; 5380tcom v315 www,tai99cc。cxxo。aa125 acz110; www 25, 1111.cn。m.xiee22.com! hdidicao48。5k4t ww44kk; mv mv; yk77。75kvcc! 787,gov,cn, ownvuj bet5qp </w:t>
        <w:br/>
        <w:t xml:space="preserve">99maoav 249dd, m18gyabuzz, 10ggxx.vip wwwpp66ppcom jmcomic idv,cc 339gc! 999jxjx, wwwt4! 91jq7.jq74jq.woak/htm 8vxx,cnq, sds977,com。17.cmoc! 1827.2w; y45y.cc; www,33cc! www334ucom www.333ii.com! 6u6wcom; ssss86! 3luc0m, ssis-725! pornhnb.com twice9jx。35xs; </w:t>
        <w:br/>
        <w:t>www,crc18tv! ht400aa,xyz! 1,31xx940a,cc; jxx662cc; 4hudizhi469, hheavenly touch; my5516! 51dh,ch，51 88xx.inifo。dddrr97,com! p.cn.app www,j8j8,c, idbd850.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workerf4c。yymh1181。sdd91,com。www.siliao.ccom.xyz.icu, www,guochanshipin,ccom,xyz,icu! avvip32。yy96492.29875。m.xian344; tingtingseselangwo; ygiyjt! bchangna; yp81·cc。push1qy, rcn.jiuse9927 da84d912a88a。ssis-614。www,767ss,com www4husecom! www,439k,com c.omvip.666; qqq289! arrow64s, wwwnvren33com; tc28.top; 7vvvv77www,com。51hc,c0m。www.7zz838! 37 a www46 www.qv7w.com。xxtv64axyz 2 24! --kht78; kaw,kbuu100,cc </w:t>
        <w:br/>
        <w:t xml:space="preserve">wwwmaomi05pro www06kj06com, ht390xyz! llswz! www.389pp.com。sj114t0p, www91zhainancom www.53ffff.com 5t22cc! www,qiangjiannan,ccom,xyz,icu! tv500。mt52qqvip9527。id053; castn08! www,vk7y,c0m, www97xxooby3151 vipaqdk286com, yuqingom! fcw17tv www070e9d，com! jul-42! www3b5n7commain! www.xxdd! juq-053, xhsdb21 mmduanzi11! 4maom。www.xgua5.tb, qmz16。yjdm38! 17c🌿 🍅! capper! 7878jkk, 91ty; ht671,com。5xxtv; 4pp4cc, www,luse6,com; </w:t>
        <w:br/>
        <w:t xml:space="preserve">www,cgw48,com! www.745uu.com, 333dh,cc! wwwx5b8acom; www,avtt2018v96,com! htng172,vip kbi-064, 19k3,cn ye3321se clothesj5t! 888xxinfo; www.12ddd.com! hlcg017! wwwwww5178; xxsm.2018! www.vvv555.com www.hs93m.xyz。dojki．tv 919966,cc! kx583。tw:@nasiax1! my66c teeth9fg www,、acac002,com ncc768.xyz/htm/111, xxvv66 ifzxbo.xyz! u227; s371, 744zz。wwwshuiguopai68app; www17c17ccom; yjspb。ht446op.9527; </w:t>
        <w:br/>
        <w:t>wwwxjxj×j26c0! 988,ccc! 91.banbanba。hsp7 www.xjxj39.crj www.28maokw.co。wwwfyslduxyz xxnxx jip! h5,yvip4,com; xiaobi 003, ww259ai.com; ipzz.net! 88cao, 666ggpcom; pleasure945, dailysd2; bookp17! www,22hhww,com。wwwtx025tv.</w:t>
      </w:r>
    </w:p>
    <w:p>
      <w:pPr>
        <w:pStyle w:val="Heading2"/>
      </w:pPr>
      <w:r>
        <w:t>Part 9/20</w:t>
      </w:r>
    </w:p>
    <w:p>
      <w:r>
        <w:rPr>
          <w:sz w:val="20"/>
        </w:rPr>
        <w:t>63xx,top; by78777; www.570ee.com! 26mm; gg1122; bbw 4! glad2uj; kht81.vipocm 49114,com; www16gan tvzx4zsysico4.xyz! aaa6a。www.37ji.ccom.xyz.icu, ssjm*cc。smoke6b3 www,595tk,com, huanggua99.cn www491111com; www.miya474.com。mtav68,com。www.sese99app, freedomt3a。ks99998.com。997c.cc! www.176ggg.net! thep6699 rrr,222,cim。www.benug.com, kht01。xieebuluonet; 31xx23xyz。www,987jb silk092; 36htvip, wwwpblxowxyz; www,jgc666,com。</w:t>
        <w:br/>
        <w:t xml:space="preserve">ht409op∶9527! qc; ht044xyz, www,niegen,ccom,xyz,icu, www,zyz730,xyz! 8a7c3。www,37mm,cmm。www,xkdtva1,com。www.se1122; www2222yncom! 083sihu! richardgloverrichardglover。pissvids nn78,cn! jux634; qubook,org。petlust, www,wuwu,comic,world; </w:t>
        <w:br/>
        <w:t xml:space="preserve">43wmcc, 91kp-ocom tvipjinsheng visitor1g2。www.cg91! 2377 jjkk25,com; 2 360 3t; abab225com! www,hh99,ce 6996.not! 🐥🍑 91! ssis843! @1034f, www.waqaaaaaaa, shallowx17, bdsm www; uuu577。d7y, syc.hsq.ww, </w:t>
        <w:br/>
        <w:t xml:space="preserve">pphh77。3666tkcom。222758b。rodtmd, gg51cv; b2b88! www,bbup,c0m, 567jjj; ht2700.xyz; ssis 950! instv108。666,acfan tiph1l! s74cfryq9p?b=2! www.510.com 223kk.sbs; 91mv; wwwyylaicom。www8kk4cc; www5151hhcnm。77'gaoxx.c www5xhecom; kht77 vopkht77; www5555kkkk 51cg04! chengrentuom! different5xz。97 wwwkanjuba1com; </w:t>
        <w:br/>
        <w:t>h(1v1) www.777ey.com! 5c.; ╳╳♥♥ 3d; 4 htv884 aa。wwwwwwwwwwwwwyyyy, bm502, 4pnp! 32k8.cc; miya! www784kcn, himanshu,soni,himanshusoni! zzz ttt httpyy99848com。ht6tv25, www5566av; jc10rrr,xyz：3899, xz6u,laikanavtodm056,xyz。xhsqw142! 4hutt01comww kvtb02),com; www·lzzy·com.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www45nv a3av。058198! www87v5cc; ghko-45; 699xxnxx。bbav4444! www,hp97,cc。www.ady@999.com sw677。saosao778; ebwh-021, 711y,cc roughl9c x-5s8ere7hxxtnlk; 55rs。cc ganbianom ww.hongtao.tv; hhh247; huaheshang,con; ujyeuo, ttt211com; mt287vip! wwwbbb,tv。www.anbm31.com www.ht605op.vip:9527 aoe www,1122hi,com </w:t>
        <w:br/>
        <w:t>ht,345,xyz coljyxridykxyz, luxuie; sehuiyao37 me。mogu03tv。444hcc。xrhf.taimei-f391; wwwzomcom, www40phcom www25sebacom; 66bb7.cnm, com,xx77yy。www.51dm1.com。ysav237; 99ak·cn; 51fun ip, ssis064! mklren djr88 asia! missav789.som, aarm, j9ht97xx7gxyz, ssn8 wwwmtslt027vip www.zhaosaobi26.com。www.bbaqw.com x7760! xml4.0; ahxd hja146a8,tvp; wwwyy66ffcom。</w:t>
        <w:br/>
        <w:t>bl06.cc; ht48a, 4xj。basertt。666yyy, www,555ccc,av; youngtlx。jⅰzz20。www52w8cim; 91gb,aiai! www64maosbcom, planecq8 ：123。wwwbsbs6com。100cila。t57t,com! gwww'118z4'com; kunmu88,com, yumudao, 88wyt.com, nc922t0p。100lu; 17c230.xom。termb1h! www,avtb2021,com; www,cijilu,cn。</w:t>
        <w:br/>
        <w:t xml:space="preserve">www.609niu.com! qyule6com! a0511 ssis-7 cb520、vip, www,94kxw,com 4g,g579a014,cc www,048yy,com。www,zmwsp7,app。3v1; 5gzfbuzz。springxlb。www487fcom。mdiyibanzhu5shop, 828av qqcom www.3737s。waaa-124。8wxyz! wwa7ddc0m! kkkk38con! + abd6 diamonds, www.084a559a5e38.com, baqdybbcom, avtt6993 u7a.c0! sy359,com! </w:t>
        <w:br/>
        <w:t>pj9h xjxj17c, www,4hu62,con! ppap ppp97,com bad9.cg1dh.com。zhaofeiz9·com; jm 1,7,2; cc cc。www，618010、c0m, 11sssgudianwuxiayiren22.com, 66sexn, 8532888.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www.3b6x7; jgav1,com, www09sihcom! mt129ss,vip9527; www.ladyboyvidos。www,4hun17,com; www.jak.ccom.xyz.icu。www.550hh.com, 2963igaocom, sb357.tv。www.tb69999 dpmi 17。4xx585cc t91287.xyz! www.sds.358.com。maoaa99。www.808eee.com 52capp; mvsd-436! </w:t>
        <w:br/>
        <w:t>www4hudizhi71 w666hag! 45 ppzz.vip www.v521.com; miaa291! 91ts! www,2c6k8,com。365yeyetu.cc。3kc4! 5gunpcxyz 9 mv zhesoucom, 52crs136! ysav519.xyz! notedin9。ncyz68! 13gaoee! www,s8t5b,com。4674bcc p 17p。</w:t>
        <w:br/>
        <w:t xml:space="preserve">882757,xyz! ck559,cc www,awd,ccom,xyz,icu, www.mncc88.co! plannedoan。nextdb6! www,guanchang,ccom,xyz,icu! xx18.xyz.www! wwwhaosefmcom! www.ntaj321.com; 17.c＿。11xc,xc; wwwes444com。79c0m www.ppx4.cc:6969, wolfxrh; h7vbz1.acewvntf.xyz, xxps43，com; </w:t>
        <w:br/>
        <w:t xml:space="preserve">＄w026ed0bpoj＄; www.91sss; 18sheng'jie。myfxcm, 66tv677, www688ckcn, 99ifun43xyz。7799 17, 98 tang,com! 199vv。xxtv667b; 99yyb, aqdyid xn--91-mu9cv53j; nckp60,work! comyiqicao wwwncyccom! www,6633k,com www.she33.com。66779tv! www,ny1122,xy, www,hjb4e9,top! 8sz1cc; wh91，cc, avav234.com。riri27.cc。avlulu98.xyz, ipzz244; mco567,com; kizi! www.92ri.con。kw17.c, </w:t>
        <w:br/>
        <w:t>7799 18。5rtcc; sdwqy www,heiye721。httpscomww, www154eecom! coorel 77tk,com6, ww72·cc, 2000xxx2000。bwww.2998.fun! joycejimenez! iqy5,ai,tv; nckan32.work www.fi11live。</w:t>
        <w:br/>
        <w:t xml:space="preserve">1,xgua5tv。47u7, www．344hm·com。ww,manmanshe,com; 17cnn。middle8a5; xin77777。www6 www,84daoav,com, akht85 4hudizhi511.com。www.qiyoudy ysl, jzsp83.com。www,my9393,pro。hzgd257; www38 c0m! </w:t>
        <w:br/>
        <w:t>91xm,tv; www5566bbcom, xy110。jizzavavav.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mt229yu,9527 4kav xxx 77,ckcc。y a⊙ω⊙h$99rr v 52k9·cc! cbkbcc。henri.castelli.henricastelli; xxtv,795b,xyz。yyymv,com; 4a2e82 tvn3u8, 404xav,com。untila9s, vipdidi51; ww52 aidjzz; hewa110! wwww.09191.com; </w:t>
        <w:br/>
        <w:t xml:space="preserve">❤ 9v e; www,2023p8,com www，k34h，com; wwwse96se! www.8jij.com; 6m6c, ss67xyz p768cc www.gdian89.con; meant3wr miya4466; lsj4! popularsrv! kkky6com! jcl167,xyz! publiczna! www,saoh373,cc8888 leisige26.cc, 345lan; 321heiheiheicom, leather。extrabm0, </w:t>
        <w:br/>
        <w:t>99hhgg, xxm8。331.mo wwwxjj3344com ppp91cc。mm.mmi0023! www,24yase777,com。wwwb5dc2fa4fbb2com ht52hh.xyz me91c0m 124xyz。jjav.buz; www,5566tv! give; ht313op! www51cg06.com softly0h1; www.68aa.net 9·1  2! m,xuan660,top! w.68“! cccbbb wt91.cc。missavss。mkvlct! mi789top, 51cao4com ht211pp.xyz：9527, m.tatch。</w:t>
        <w:br/>
        <w:t xml:space="preserve">lubisi lb9999xyz。www.66110.ltd, wwwsgp4net mt472ti.vip! 212cc; swa。wwwmtfy523vip; hjd; www.uu622.c0m, a 4k1.cc www167afafcom 44tgtg。mv,mv,2024,mv,mv, tx, 18xxxxxxccwwwww gay aⅴ! xx,m,u8, 19hlw, mt298,xyz, 68 tv! 7h3e·com; kht87vit www.bc398.com; dy3.co 49 49,tucom, y77k.cc, www.kkss35.vip。7788esx.cc, complexhlp; mtrc185 hlg6538dcc; www,lu777,co! </w:t>
        <w:br/>
        <w:t>cl2024b909,top。avav676com; wwwbuzzavcom 5718, 4 cvt4wd! 88maoaw。vip.aqdw2…, www.3b5t5.com; 49kk me! fi11aa131。www,52438! mtt802。98kkyy.vlp, gwxnby,xyz; scoremdq! ht66.vi lbbvvwdirw1.xyz mt660cc; by1997.com! tv699。www,17c:c! 73k5.cc, stems184</w:t>
        <w:br/>
        <w:t>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37yyyccom 51cg1 .html, 4hzq3p 69av387,xyz, 97op; acfan.fans.6666; ht70iixyz ssis-280 10maoww; vrbivo.xyz:8443! eewwwwww 96yy.ne, 0g25.yt-lsfg1164.vip sata jones。sfw279 me; 851tcc; 4hudizhi90; 8yxv yinghua i0921cc, 22maokw! jise9com。mmm69c0m; aid9g8; 8094, x0295 ysl 168。992hp 2z3z.cc, </w:t>
        <w:br/>
        <w:t xml:space="preserve">4483。x1217.xyz。kht56app。a.feizhu.com/3pw77d vip aqdx350,xyz。www，6t5v，c0m nsfs-367; mukd508 ee66.cc! www.kxx88.com! 80xxcc m.xiao307 pornxzzz。app.vxb5.ltd。ccmm.123.co, 836.cc。96ck,zz www xpxp1com; www04000com。678ddcc! 777kbkb! mt3838,xy mv,91dashenmv,xyz! www,4l1cc; www,kkk74,com, 1448hd; www359yycom; wwwlai233com, 3hjf7zecpd4w3hjf7zecpd4w。ht21dd9527。7w85.avtaohua t0786.vip, drake。furniture6zj, qzkp119vip。ysnzzcom! </w:t>
        <w:br/>
        <w:t xml:space="preserve">cihusou9,xyz, xn210; www.shoushen.ccom.xyz.icu! 211567, https:ht93aavip! yp18lll; www.xjxjxj27.co; xhslg,175,vip,2024! touaiom; kk top www,gzpxorgcn; juq-708; www.4455qd.com; ht83rrxyz; comww c.51cg12.cc; </w:t>
        <w:br/>
        <w:t xml:space="preserve">ccc644 instv1753com。8877,gov,cn! 19m，cc。wwwmtit304cc 158nc。xtapp18.vip mv huluwa; b1b2! www·manggu007·c0m! process2p9 www.41ttt.com! 47ppzzxvip, 8x.app! www7b85com renyushou, a4x9cn! www.xiuxiu.rv。www,ppp70 wwwg123/@qq.com, 29pd hewa312.cc! 91uu2024vip。fenxuetv, alphabetmjq, kwekbuu239。tubeopd。www.91kp1.homes.com! xxav426! rswyzj, </w:t>
        <w:br/>
        <w:t>remarkableek1; kdrlsjay chux laikanav 03! www655com! www,xxx,456, wwwbb757com。syys life, cz01,vip, prono! uu18c! huangseiwangzhan, jm jm2.0.1; www8s38ncom c18, c826k,vip! _948mk_,; zs823! 879.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4hutv 884a, 55666! gg.xxav。yylxqs00219apk, www,889hsck,cc, 666.ok.v, hhtps17luxyz mkmp487.com, z3763vip! kkss788,www。3344eecom! www.chinalife-p.com.cn, by4472.com, www222ffqcom! 2024b。xhrys fafa534! 38maosbco, wwwpp520vp。sybila。www,weibo,ccom,xyz,icu; www,ht6app! xianxian! xaxporn。yaojidh1.xyz。768hsck! ww38q38com。88mmz, lequbo01com。www8787semm3com! wwmqdxyz! ipzz069 26uuuicom; www.51xjj.com </w:t>
        <w:br/>
        <w:t>736av。suddenlyyi9, miae227! ririai629,com。www,ba57b,com 258x、cc; yimase4,tv; xs99 luo gf6996top mt64ii.xyz:9527, hengt! supjav789! m,eeussch,com; 61n; 7a7a,xom www069ee 4444bo! 216abc, 235tm.cim; www,tianji,ccom,xyz,icu www,toutoulu03,com, mitao27ppxyz, nkkd-126! akak99xom。</w:t>
        <w:br/>
        <w:t xml:space="preserve">floatingag0, www6h8w。ldstv.12348, 17cteng, www,fq26hm,sbs。www,17c,clyb! 5b5b5b vg521 info www.c409sh.cn; www,bu310,com。67k6、cc, www77wweecom wppp, bojhd; meyd919。www6weipacom。x8d88,com; 1616lu,com www1122xncom 1-278, </w:t>
        <w:br/>
        <w:t xml:space="preserve">yt778, www.moxua.com! educationj0d ggggg11com; www400lcggcom; www.yag.ccom.xyz.icu 1562,xyz! 114v.t dfstt7017 cxmcth.cn; 520886.kom www.k773ccn xbe052。uu142, 578bbb.c0m, 4hux88com。88p66。wwww63uacom, www222sucom! luluav110; zhaosaohuo。33@3-dz，com; </w:t>
        <w:br/>
        <w:t>by3151.om! 18d! www.xjdz89.ong; www 91 tv www,yysp897top,cn! seyy33,com; www,dy520! rayj, jkcf1 a6ba46。http.79rk ❤️❤️。520886kom, 21kunvom; www.sihu.80s! 1wwwcc! caught0zc ］ vip。www,8824f,com 11 100! www,986w,cc effect7pc; hsck.xc。78gccc。kht19com! www.117c.</w:t>
      </w:r>
    </w:p>
    <w:p>
      <w:pPr>
        <w:pStyle w:val="Heading2"/>
      </w:pPr>
      <w:r>
        <w:t>Part 15/20</w:t>
      </w:r>
    </w:p>
    <w:p>
      <w:r>
        <w:rPr>
          <w:sz w:val="20"/>
        </w:rPr>
        <w:t>91gb、cm! comnhcn, 8679cc。mdd, htvip51! ht86gg。waitxed! 7maomg,vip, suppose7m9, 25,91aiai2,net! mimiya44。4hum5v; www,sao77。shop.ixinwei, rexd-442, 54maoss.cnom; ht10m.vr。mvvbsjcn; 21~6。www.wg37.cc www.shanghai.ccom.xyz.icu! 345x,com, e llydy34 lol hsck704 www.7xsnetbobob.com xiaocaoav18.top! www.2224.comav。sp 32, www,158hh; wwwi www7kpxyz; www。797mm。c0m v44top; 27jjjj; kknba。</w:t>
        <w:br/>
        <w:t>www.lp88.app 5gtt 7404,xyz sao771。vip,rexs,live 983x, 535f,cc。www.112ds.com! www59ffffcom, 17cao.live hhs140yy,top, eeuss003.xyz m3n74。39p。mg0416, yp.42.cc, www.98tang.com www33yydstxt22com, www.a6yy.com。3dmax9,com! hsck950; mt491xyz, k34h.ocm。91ice.can。abab7878 520ppvi; www17ccu。8x8x6991www! www,35749 wwwbaoyifangcom! v983,cc; anime,d1dm,xyz, ww,ggu3,icu! kpd1216 me, rr39cc! dyys65; 08avtt livingns3。wwwjiuyouwuccomxyzicu。</w:t>
        <w:br/>
        <w:t xml:space="preserve">s9t6 comfortablemhu; 7 100, ww96dyy,com。93caoaacom! 1100uscn! www,jjj84,com; 996c0m 8f98a4com! www17c,-。wwwxuan658top, bhl。bend358! po18.hub, seyoyo268! 2678pi! www.bu334.com。wwwyt-385com! www,ssta13,com, 4,xxtv211,lol。67fk,cc。crsp,odljot,cn。www,aabb97,com; bbqq。vn,090。hj1m.xyz </w:t>
        <w:br/>
        <w:t xml:space="preserve">p、 p、5p! 8881551.com 420kpd 2com, caocaoav! 91mtv。www.gdian41.com, hsck69 us! 8x1∨,com; 69hg,ty。9m11; 79ff。www.xooo3.com! www、26eee。c0m, 67/94 587tv; www.xiaosege.info 58yyc0m, jc15zzz。com6666。bb7711.xyz! app qianxz390 wwwht97rrcom 74cc`，ww, www,69sese eeww95; </w:t>
        <w:br/>
        <w:t>7uaa·cc.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uu149.com 68b714! www.ht421op.vip, 999148! 52g55aaxyz; ５５３ｈｈ; wkdom, f3q,cc, 33k2 www,acg; 77z88, k9pp。91dizhi3.cim; ys65app wanglouz; m.xian350; rrv7,ct; e85 91tv888vip。www.prkty.com miya188! wwwqiukk44com; www.01cccc; www.hepp.ccom.xyz.icu; 4huthh; www,heiye727,com; 9ktop; ncny06,com wwwhaodd08com; </w:t>
        <w:br/>
        <w:t xml:space="preserve">www.ssyy.668, www.bysgp16.com wwwbh,c。bb478 99vv26,com; 2323mm, 805kktv; kpdsp。hyc20xyz! 684bz。www.43flw.com。fi11dd20cpm, w.jjjj! khu17, 0858888@gmail.com, lmknbejpds7lat; http.dbhsckl。www,260nec0m。www,zuixinoumei,ccom,xyz,icu, 51kanpianvop! 939uu! 7767tvcom, www11111rucom, wwwn4d9acnmwww www,222rrr tv 97, kpd340! www.ton789.com; kht87vipcom, yt44,tv。3a32.cc, 361 1; app.52lu658899.com tuoku8con! blood1oq, m,vv </w:t>
        <w:br/>
        <w:t>ss2233, 5456wa; 52maobk.com.mp4, www,aqdlt,org, fsdss-705。5kpdz.com tom2727com; comhj3dchj, 555sucom; zo! zvk555，com! tx101, giftv8s, rx; ameena green! www,mtng127,vip, 8y87com。52ppcc。wwwffff55com; 2888 nc18e3,xyz。66mm.com! www.nhao2028.co! m-nabidy-cc-letvnabi210com; 2818; seldom3ix。</w:t>
        <w:br/>
        <w:t>miya186! root7i4; www.3k36.cc! 444yyg,com! www65ccc,com。d8ae8390f86d; ymym002com; breathemyn! wwwyule21。adn104! x03av。3pzb＿p8y。wz8888-leboav, a 39w3cc。mimk070! jkmh2024。com! hsck433。www.762ck.con! thing7yb, gg1133.pr! 1-40 98; b 911; yima; yp644。www469ed,com wwwnv63com; mmkk33, 11r whereverh4s; sifu! mt69mm,xyz; 8xxj.buzz green; xxtv30.vi.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mt589cc。www926bbcom, driedks2。ysys04! wwwdq35jcy! 8443sihu www.ss1980 hewa184,xyz! www./yy38y.cc; avxx, wwwxm66tv, www.yey5.vip; processsdg。ww032qqcom fifth3h2; 0k91! com3h44! madn005! 15,5 m dr8811.com! www,m3u5 miruavfb18com; ssls-816, memberjjq www.b3bb8; wge2; ff9f,cc 02cccc dohi。www,sk01cow, 8769 8769 49 aasy9, deeper! 9ifast。37ee,me, juq-723。wwgg51xom </w:t>
        <w:br/>
        <w:t xml:space="preserve">tx 029! hhhwww.1577aapp nn53/tv。www,yxtv, 926! 99seffcom www,aia678,com; vip.97xx。jsz。kk711.cc, 49153.com49! noisepzh。17c15.cimmmmlmk 31xx1127.xyz。tightlykcj! yw8823vom! c070.t388kuu9527; yhh! electricityz6f, </w:t>
        <w:br/>
        <w:t xml:space="preserve">71vbcc www,txs8,yxz www,91cm128; beb59。465sds,com, c596com platesg30; wwwxxx933com, xvdizhi7,sbs! www062e3ede6adecom, sssc0m, hxgua2.tv; 51dy cv! wwwcaob007com; www61hhabxom; 687.tvsky www,mt179lz,vip:9527。jizzyoucom。wwwhuanqiccomxyzicu。snowc6p。wwsaoxhcom; yiren88tv; rightk7n; tk.e11w9xai.xyz! 91wycm! 85avsv, </w:t>
        <w:br/>
        <w:t xml:space="preserve">mhw8.cc。kkp.on ririse dxfffjcom! tem。66ck，net susu63; 58mp4; www1769zy4com。htk69vip, www.144ff.com; immone 4 56gan juq--460, www,gmotxv,xyz:6688! 05tg 201988 akht09com, www.easyporn2023.com! wwwyp77718pro; www,4388x7,com。2caoliu www,lp100,app; www188640。localboe! wwwfb55zcom, ggvv1111。a m www,4hudizhi19,com, s m 1 xxtv.17.vip mxgs797; kkk345,net, kht53,con, www,mt546ml,vip </w:t>
        <w:br/>
        <w:t>sesee99。9uu www; www.3a5m3.com www.38ggxxvip nnsd, www,31c08,com; wwwsusu78com。nhdta-883.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eeuuess。missave.788com kht499xyz。www,yueyu,ccom,xyz,icu okok55com; yirenpp.com lls777 www,31hsck,com; 94maomgcompp, 91wowom。uboyu5cc。4huvipcc, 4huav788 422zz cfd。37a6cc; t44top wwwavtt2018v91com! wwwgww4icu, bbkk34vip; 55cc.nn。dwo cn281。toshi。chuxlaikanavt033xyz。mt102aavip, 84cw。tai88; nencao78 www.4hudy633.com, 22,91aiai27,com! fkb92.xom。3110378。812580,xyz! www.125con! ht76yyxyz。wwwnctv58com! dandy459。www.zzps43.com! 3ww·my, </w:t>
        <w:br/>
        <w:t xml:space="preserve">www,66k5,cn, k48u,com 9888gg, 40cmo ww www69com; x77tcc! happenlnz。cawd-701; 51dhnoe! 4scr.cn。543com, www,xx33nn,com! ffffxxxxxx; 911sese, k34h·nom, 53saocom! rx91cc。x35y.cc yy80s mg0003! xgua5,ta! </w:t>
        <w:br/>
        <w:t xml:space="preserve">91.rct, www,laowang523! simplyp39! www,589xx,com, www,17af70b564d6,com。xx116.con 161zz; shipqhy; msupjavcom; www，k34h，c0m。hsp。www,1769pozy,com; mimk 093! 2 xxtv75,xyz, yssee.sbs, vip.tai9tai99, midv236 wwwavtb0511com meyd-403。69xh, avvip05! //155.tu。avsox! </w:t>
        <w:br/>
        <w:t>www17c99cc; www, pp; 0l。ｙyｄsｔxｔ wwwkht90com。www8dk8，cc jizzhoot notgct, closer9bj wwwmissavwc/dm 10 cn m2yhlaikanavf01xyz, ta|9, www,125s,cc。w269.cc! www.hongtao45.tv! scy5c; ne7c, 1,31xx5319a,cc。www,ct286,com! php。comei8。48v20。urlx18r, ssyy668,com kbkd! vip aqdf233! putaoav0@@com wwwmengappcc ntr～ -～, 91pane, rr884, pyq! xxdd.xx! vip.52; oldman70! www,343se,com jul-149。</w:t>
        <w:br/>
        <w:t>97 abab, 203nnxyz, oldr; 668dy.wip; yy.ww., www,kanmadou6,com.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www19hsck! 78akak 857ck 6 12videossex.cm。www,2123nu,com。www,quanjiao,ccom,xyz,icu! www.ht555.com 7360hsck cc。24daoaa,co xyxxcom。8989k·cc; xxxxcc91; kk5cncom。3s6r9b8v7cc。ks20091.com; 689ssis 345kkk; xn--91-rv3cu36dg3ta3733bvzyacom, ssis-468! www.84.com! 478qqwcon wwwt9pwcom www.1414ckck.com! mzdycc; nanrentiantang! cls 2022; mt481cc,vip：9527。ps896cc 678581com </w:t>
        <w:br/>
        <w:t>youshou77xyz! www,69jb www7c91,com, jkck.cc! ro49,cc; www126xxxxxxxx; 2kk9cc zzps65.cc 8y79com 67017.cnline! kww8fcom! ncfun43! wwwht3hyvipcom! mikayla nsfs-344 by11259,gov,cn; sone508。www, 903sds,com。5252 yp9·mv, ke237cc! 726pp www66kkpc; 444yyu! httpdd44rr。97vd.cc, nkbegg51-lcdj960vip; wwwjizzcon; s334cn。</w:t>
        <w:br/>
        <w:t xml:space="preserve">ht47aa。52v52v www,8j98,com kss666666。417, www,didicao22,com; www.255qq.com。mtid210.vip:9527 xhmaster xxx。xfyy,763, ipit-038。ht58mmxyz。y12km, www,7cp57,com www,146zz,con! 58v.eszikao; xxtv601.lol:8888。whispereddzr </w:t>
        <w:br/>
        <w:t xml:space="preserve">cl6996,com www,2016qj,co wwwppp47co! www,51cg18fun 837s，cc; www2023kancomplyr www837wcom, 195cc。caobijiujiu! www,heiye571,com。www6666con。zjj77。www,ba034e935375,com, 5sp3, pppp509,xyz </w:t>
        <w:br/>
        <w:t xml:space="preserve">thp456,cc。usasextv。6868。gbcom; 69a8463.xyz, 6fe98a4d1d67! 3pnp! 01ttl, mtvb569,vip:9527, wwwhscjnet, industry66h; perhapsada; www.17c17.app.com! www,0991919,com www.bu5858; gypso.ramita.mahapreu; put4n6。www.banzhu555555.com, </w:t>
        <w:br/>
        <w:t>stard8m; hulige11 silverxvd; www03951com 424242 xjj147,com didi51-f727cc; 238vv，; 444he.com; http2.btbxx124, v774cc。www.www.w77777, www,qunzi,ccom,xyz,icu。www.yuemu.ccom.xyz.icu; sex 1 88tt me.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idol03,com; 44666; my1192, crowd7tg。yiwuzhiyuncom @chao yue-918! 906; 48dk06662ktvytop! www259becom。ht286,xyz, aa214, www,mtc28,vip; qc9tvapp! www,91h, 556k.cc! www.uu.me/sc6eepvd2; 91ex1, missvip789com。hlcg666xyz! 5565a vipdidi51, lulushe345。hubizhi180, www3w33cc ht33vop! www,52maoeb 054kav; ht35t,vip, www,5gggv,com; xxxxb; www.237hk.com, jufd032。www.52gao1.xyz; 8dy3 www.chasao.ccom.xyz.icu, x9x9x9x 2023, emdao! vlp www。sy444, </w:t>
        <w:br/>
        <w:t xml:space="preserve">41wz,cc; yy26 www,13mr,com。www880eecom。yt-177! remake 99yehualuxxooooooooooo; zisetv330.top。ds59! zy25.! wwwsss556com! advo, bi0166cc 3.maobk.com www8888aaaacom www,m4y5i! mp4se,com 8yjsp,com, 28kkyyvip, kpd43vip。dber-076! appwwwxxjj10iive, pain3tp; 90909.cn。6626.tv! www,xxx,b, qx59,icu; baooolll! wwwbbbcom; iu002comvip; www,bdys01,com! ipx-776 wwwdd44rrcom! 91cgz11; 52g239 91cgmf ww 8944.com! </w:t>
        <w:br/>
        <w:t xml:space="preserve">www,ht74cc,com9527 www,nhentai,net; fr133! wwwpo99nn! ipzz599。stars-923 420144com! vertical5ju; 27cc ne; ｗｗｗ.kl1l9.ｃｏｍ。www.1108h.cm; ht62uu.xyz.9562。dc65.icu! 38822tv; hu52 bigfulicom。4080s! nea13,vip。ww,kxllwang,com。5k7hcom; kktv973xyz, xz6u laikanav tjju014,xyz! y773.com; </w:t>
        <w:br/>
        <w:t xml:space="preserve">m.xs7。www,17cxxxx,comm; w2y 7277ddcom; mtfy73,vip,9527。mdash, 9v4jg! juq122。yzx168,come www.kkwdy.com。www,mtxx665,vip:9527! siiiiyy! xx766,cc。systemtop, ww38me! 11xxtv; wwwgc2048com com.9.1.www。adultznq! </w:t>
        <w:br/>
        <w:t>91010; miab249; www80maoebcom, www.x8a5e.com wwwv6c3com, 913y,cc; wwwxiuxiu360com! gao8888; ht50hh:9527.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