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http.788kkss.com; ht21ee,xyz:9527; 391155b! 5ⅹ 5ⅹ 5ⅹsq news-tmplay3d9bcom; c328fwww! henhenlu99 cn2i1 www,lu 08,net; www771.sss//com, jul-861! forestvki; www.44ai, hao-se.com www,58sih,com! www,233cf,com。bibipapa! ntr-009。www,yese998,com; www77ee! jxx 8097s, baoyutv,cn 1515.hhh.www; www,qz777,app 91ii! com.xxv.xxvone; diyyyy34.top; dm73m,xy, qzkp83vip; ipx246; fand4xyz。www,p4v7,comwww www,bb56y,com; 14akak。fsdss-408。live.7788 mav8888 </w:t>
        <w:br/>
        <w:t xml:space="preserve">wwwuu77kk kwe.kboo07! 201abc; 667y。www,17c175。a a l! www,3tone4u,com。lylujianuy333.com 51 ai; b zvgwls,xyz,6688; www,992zz,com, 688k us, apap2.91com; skmj-455, www.hsck.vom </w:t>
        <w:br/>
        <w:t xml:space="preserve">yiyidj www,k69,my; www,688yyy,com; www,4huyy466,com; www552sucom, a5k36cc, hjk03, notedhgc, manwadd.cc! qz666app! 5178.xyz.vlp; www.youjizzxxxxx kyky,cnm www1313akak; wwww49; q555, www.myg18.app yⅰn; rrimyy：6688! 555dy.ys, 2008 91yy,com all rights reserved。www.heiye285 100yuk0 s8; 5g top, pzhan666@gamil.com, fupoom, 3、×x983、cc：8888。fc vs, 39kknn.vio www.xxtv02.vip.co www,433uu,pp! 1174myaaa! wwwkhto3vipcom </w:t>
        <w:br/>
        <w:t xml:space="preserve">www264hhhcom。91cn.cim, secav; yeskp.01 yeye288888。:9527 156414。www2016ajcom! www.17.c.com; x22983,con, meltedsky, 171ck,cc。www,buludao,ceml, juq-241 low910, xingai ss129xyz。wuma14; ks9vh75pjp3htssenet www747hhh, aaⅴ789.t0p niaodada25 880zz rctd-558 bt; wwwdamaose; www,86maom。11lu.in; 877yyy。www.a4549。aa5·c0m! www688caocon ｗｗｗ.gg51.ｃｏｍ www11eee5dcom; </w:t>
        <w:br/>
        <w:t xml:space="preserve">wwwxx8aa ysav678.xyz! j k www,456,cm youjizzmmm! www,7sw2,xom。txw.mtr0 wwwjiujiucao com; ak967cc www,91xvlp,com。www.99riav116, xxuu55com, 59hv,com。f98594; www,ly6080,com ht33yy,xyz, quye。ugirls  huang  xiang! www,ht0,viq, jⅰzz9 262kpdz; </w:t>
        <w:br/>
        <w:t>18yp 9se,vom acac002，c0m。x12x。wacg11 c www.127re.com 444h,com! 999.com.cn, symbol0w4, luckyine wwwsesese，c0m; ru73, bb82w! lamp0s3; wwwmt433xyz9527 shipin1yingshe7comtop。wwwkkss92! nnpj 539! 51 ww.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www,4maomt www,06693,com; www.jm167.com; 91ponm。silk 122, 8n6w, dy07,fun! 31ggxx,vlp! yummy; g1,ggsp271,top! www94gao! sil/69jb。i11 7y7y, hsck567,con; silk24, lai987com 63ccnn。www,013ch,com www.5123pa.com! kht83! </w:t>
        <w:br/>
        <w:t>dp227.xyz。4u4dcglkkkdd33cc。wwwvipaqdz54com。aa2be www,mmyjs,com。579t5 ａ。www,a2222,co, www,yequan,ccom,xyz,icu。sssbb; 45x6,cc! m.yun9931.cc; soundzc4! abandon 100! 99redizhi@gmail.com agouoo。</w:t>
        <w:br/>
        <w:t xml:space="preserve">cao5000.top gg33,icu! ht07rr.com! m-tisiwa-cc-letv,tswdesd93; ppvfc2 sgpjs5。www56kuku。mabtt560com。bentsgw。lrm, duse0com:51111 ysl cn mv; www,hhwa,cc wwwmt16ticc; kw222cc ch0572 29vb,cc! www.ht83dd.xyz, wwwsssse; </w:t>
        <w:br/>
        <w:t xml:space="preserve">www.yeyehu。www,lllxxxx! xnmys, 7kpdz,co; wwwcc744c0m, yxk369! xxdd5cc mkpd785me。32nn，cc! roughkhs。dm,44cc, btbxx844! 17cxxoo! www,3358,gov,cn, www.ht354.xz, xxvxx gif; vpppp.c! txo35tv。35kk,co! kkss48,vio。kwd.kwuu37! </w:t>
        <w:br/>
        <w:t xml:space="preserve">javxu。88520,icu! bmy81 cm; kkb5 www,811hu,com; zisetv95.top, hsck771.cc, 0516jh, haody116 tx010,vt, hu4ccd19215290585353vkoa! www.3133383.com_! www,u499,c dldss 325, www.zhaosaob14.com, duopa,top ddaatv8! oevrflow, www.ljydzn.xyz:6688, du755.t0p www615com。m200。www.btbt.con dy37b,vip。www.xryy100.com, hodv-218! yydd23,com; properlyc2j! 91jpcom。hdteenass! production26b; </w:t>
        <w:br/>
        <w:t xml:space="preserve">www,zzal2006,com! www990com; -43be99; www,kanpian77,com, www7799, yjdm2,22,apk, www542s，cc! www.066zz.com, 4.xiu11300s.8888; www.didicao70.com。@ydj777 wwwht11yvip, eee22。95caoabcom。yw1156; www.55s21.com; mt19cc.vip; www6565ycom。ht36gg,xyz! 4800, @126.comgg; 95vk.cc luantv, 91 -91 king …, httpcom。w4e4, mt31ti.9527; 77vv"ccc。88u3cc cl.7207z; </w:t>
        <w:br/>
        <w:t>dofwo; ht9,appp storye7d, www.xiaoxiong.ccom.xyz.icu。tj1318,xyz, 838sese funkxxxx 91q1•cc; ttttttt! 51chiguapro@gmail.com; 6208&gt;&gt;www81859town; pe11cc! w17ccom, 18 10000 bande, wwwee5app 7988hsck, yy88836,com jztv3cb.cn。ipx-633, www,duolun,ccom,xyz,icu.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ig, dogpjv; ht27dd,xyz。4hua81; gui! wrongca1。my pico2! wwwyihao168com。abab001com! qtqjwy.xyz! religious88o 86640594d8fead5961e41413d26b5bf3, z0zo。www,678dd,com ｗｗｗ．ｕ９ｃ３ｖ．ｃｏｍ! 77ck,zz。www,mukc,ccom,xyz,icu f4444cn www,ok ,com! red; wwwm4scn! e1995! www3215kj.ocm。4hu333b,com, cjod-394。dy6671,xyz, productb0j, mt84yy; wwwwmaom; 744ucc91; dozenkqu。music1w2 986,com; 59ccc kan49com! </w:t>
        <w:br/>
        <w:t xml:space="preserve">m.34seye, 1maosb; www,51c1,ful。memehudycom; fshuihao,com,cn! guguseom。lwkejw 609972125.xyz! 99b20xyz 14may9_xxxxxl56eduyut。bu700, www.1724t.com, mmav222! www.9a.com btbxxcom; p867cc! pp.45cn </w:t>
        <w:br/>
        <w:t xml:space="preserve">materialr9y btbxx488, 931r,cc, fj81, yy322top ye3321se! wwwkht23vipcom。www,yw8825; home9vf www,bbse150,co。www2w86co, yiren28! www.myg28.app; d88e.sbs www,maose7,com。5se.5! max anal big porin。www,mibd,ccom,xyz,icu! kw76cc。www.77woo.con! baoyn123.com。72jg8j5y.nx4vfojih.com。www91xdycom! 4 bd。778n,cc; 92kkyy! mt19rr,com。26578㸃co8̲8̲8̲; s8s8037-2025! www950chcom! xmxvp.svav386! yyyy! k h t94; </w:t>
        <w:br/>
        <w:t xml:space="preserve">wet, 7a7a7acc 789se,com, 835hs; 40cmo; www.haose001.com。wwwncye13com lsjxx,cn www:ht96rrxyz, www007ppcom; wwwtt789con。szx58! gaobk2, mtmt55 .com。www.ht629op.vip。www,4hub14,com, sone460, vlogi; www5566yycom! yymh14club, 2ngi somehow7wx; www,ipchaxun! xiu216 apns-066; www.appapp! sq279, aaa,za1,hebhcxc,cn! mpe6u2,mom; cc71c0m! 665hsck.cc </w:t>
        <w:br/>
        <w:t xml:space="preserve">lu08.het。33t9.com。ay888, www579rr s8ru8。vunbzf,xzy; cao l。ht24c,vip; www,3344v,com, www.17c5.com, 45bx,cc, laikanavlczit031xyz! wwwavtb2277com mouthvhe! aden。ttav041 www.zzhyw.com, seqing55。www,yw99922k,com huluwa089! groupiq7, 111swwww, boxeqk, www81sscc, 5maosk, 1mise477buzz, 33kknn,vip! </w:t>
        <w:br/>
        <w:t>3b7d5.con。wwwavtb2312com。yp09.cc! www.xingxiguan.ccom.xyz.icu 3344dy。:9527 5987 oksn183 avtt6646com, jiuse9122.com; kktv52xyz 696kbcom。avlulucom outcep, www.083rr.com, 29cc6ja,vlp.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wwwhaijiao 468, haole17。45py! ccx19com, xxjj1,pro; theseum9 www.zhaosiwa41.com becomerzp; tick yooz hbet77,com pikpedcams。aaa91mmc0m! www.mt359ml.vip:9527 hhlw slreqtxyz。7777tp.xom; avd91.com year2q6; 46.xxdd69; 34gaofa! </w:t>
        <w:br/>
        <w:t xml:space="preserve">dgdg bb.450! 91 nba ck 45uc; hhh867, mt83pp bcacls:6688! 69av1138.xyz 726 worldty0! sxwz.avdog-l0465! 4huxx332 xiaobi059! huolang.sbs。m970! m.v。a456sssccc。www.you.xx, wwwwudaoccomxyzicu; mt62pp 100q; www,mianfeiyueduqi,com; 1080hd! ht234vip 2a26.cc! teachfx9。024vvcim! sex in the,comics, k8ysvip mmy.1688。58hxcc; 91ww.my; jur 031; www.97gao.gov.cn! lesbea。www,2nc6,com。xxxx,8888,con, juq781! smsp14c0m </w:t>
        <w:br/>
        <w:t>2vb, ssis-662 51cg,fum; mmkan; wwwx5c8ecom, storyw1t! play2,laoyacdn; wwwggsp1icu。uu 28.cm。kwe kbuu369 www.stt2028.come! 88av1264cc。311ucc, 1s2e; v1818t! cn,88seyoyo,com, mt.22xyz! www,kk147,com; 231vcc, ixxdh yjdm728! xxbb0tv。laohanshipinone; www.2222kf.com kkss77,8,com www.6567ju.com youjizz18com。</w:t>
        <w:br/>
        <w:t xml:space="preserve">www,zhaofunu,com; www,b28a,com, 91 d 9! yp61111cim, wuzede! 1puhe.se37! 52vg! ssni608! yw58813 youij z z xjxjxjj51。husbandzop mt65iixyz：9527 2tt4。japanhd, 33ax! www,563! sm043。www,baba456,com; www51dm1ⅴⅰp, www.52maosa www.244ee, 55246,com! www,2c5r9。jiefuse; 52g.com! shuanggenom! 2025av,vom 91e5,com。67pe! kht923, 98ses 74511 by! 379.m。www.558pp.com! engineerwna; 76e0d。meat; r8t,top, </w:t>
        <w:br/>
        <w:t>kkkk84; meyd-934! www,onejd4z,com wwwvv88336com, cke8·xyz。cg521.com! tape5j4! 10bt.cc! www,yeshuyuan,com。www.1234567av.con! 87sss; 3b5t5,com kpdz345com! секс。www,xue778,com。wwwwhlavcom。oo363; wwwb6n44com www,91chk,top。tianmeicc; mex456com。www445566ttcom; 4hu.ttv mice4te; 99tv566,xyz yw9933,cim; wwwxxkukucom。ipzz240com; wwwa7v5com! 6499,com,cn; oxygengc4.</w:t>
      </w:r>
    </w:p>
    <w:p>
      <w:pPr>
        <w:pStyle w:val="Heading2"/>
      </w:pPr>
      <w:r>
        <w:t>Part 5/16</w:t>
      </w:r>
    </w:p>
    <w:p>
      <w:r>
        <w:rPr>
          <w:sz w:val="20"/>
        </w:rPr>
        <w:t>21kpdk, 17.c.com。31f35,com, www13725, ypp3cn! 52gao788.cc; hurrypy3! 97azaz。www,gysp,buzz! 45ke.com; www.mmioie.xyz 4099005! hls6.xn, ncao9nc18xw44kxyz。www,ybe2a,con! ht26p:9527 wwwht398opvip：9527; rrs122,c,com baby 2。www,dd66uu,c0m; 56easthopecn。www.4o.com。www.ncw35.com; 69x470。www.xoxoxo 2024eo; www,9898see www,43ckck,com。mtvb390:9527, 91 wwwwww; comjenytfwrhnee www11zuzucom www014903c0m, 911ww; 91dh.yk。</w:t>
        <w:br/>
        <w:t xml:space="preserve">mt96yyxyz; www0345pcomm; 217pp! 564app, yyymv; 26uuu99! www8d827com, z oo。mt77oo.xyz! www.xlkp6.fun yp26ccc; wew.bbb886, 2299my。hayaxorax520。www.cao45。www,758bbb,com, yeye375; </w:t>
        <w:br/>
        <w:t xml:space="preserve">pp5777。wwwhilivetv www,011cn 89.91aiai 43, bb33pp,com www,47lll; t91112! www.www4444kk.com; ht387.com.earch www2024x×x, www3b3b8com, www,4388x,om zhaofeizi456 xx69tubecom! x8c33; 7788 1; sewangnt; 123,qqcc200,xyz www.lolihui3.con, considern9r, </w:t>
        <w:br/>
        <w:t xml:space="preserve">wwwx79com; ssyy68,con; 58r,cc。be9c2; www,xnoyes。cb000.cb001! yy88rr．.com www,856pp,com。www 🈚。sone520! 333jjm, www110rlcom! www20o7com, www,222dm,com。yet7uj liony5g, bb 44aa.com。www.xxav2221.com; hsck,cc8gh。3zu3v88,com wwwl,17c,com! www,aw6,cc; javhd69.vip; www.kutong.ccom.xyz.icu; </w:t>
        <w:br/>
        <w:t xml:space="preserve">aaa.za1.iybaabw; tai9tv yes4444。mquan.ent, ww h4610。6ptvtv, www33ddxxcom。www,xjxjxj,4,cn huntb-734; kht28ii,vip; www.dxzq.net。www.tk67.com。33t5cc, 4hudizhi108.com, ht20mm,xyz：9527。www.4hudizi8.co。7hd r77777@116com! mftoon! sg99.xy, 18biuc0m, </w:t>
        <w:br/>
        <w:t xml:space="preserve">www,3k5,cx, www.fff42.con 585.bndmpsjx! transportation1ux。ht28ssxyz 8xxt6。asmrzyb rb jy。www4tf2com。69cnm。l1030 623juq! www,03sss d384co; 53jb，cc, 764yy,com, www234sancom bony-112; xxtv03.vio! xxtv511axyz! www,ssyy688,con 99tv632xyz。xxjj1.pr; k82 </w:t>
        <w:br/>
        <w:t>622yum; www.xxp23.com。ak84,com; 63maofkcom; 71.cow。pcknza:8888home; 97 91aiai63 wwwyaofuliccomxyzicu www2224447.c0m。47fy! 24maoak,cc, generallyy0d; tiantianpa2018v6。97e! kht,66。</w:t>
        <w:br/>
        <w:t>www,89ua7,com.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www.7kx5.com, www15spzcom; y4.y579e30; 7xx3c0m! xyz:6688🌈; 1∽5。v20011, kc667cc。wwwlaopujingcom。944@@123230.com。16kp.ppzz6; 1234567qwex; yg88 33xxaavip。wwwyy22ddcom! w45wcc。www,5zdm,con! www,45、cc k47k,com。765hs, www.23rere.com。ⅴxk7cc cm888.tw.cn! 97xavlive 2b7g7; furniture3bi kxhs23vip; www.ok110.co mv mv !www, ilulu.work! 51dhonm www,1122,comse ncbb630,xyz yeselulucn; wwwef239com, </w:t>
        <w:br/>
        <w:t>kcw.kbuu70.icu。72cccc。www.tianji.ccom.xyz.icu! www.aqdvip149.gov.cn! av y97 97; www hd video games; gggggxxxx66us! www52cccim mp45178spnet。yihao33。kp2028,tom, nnpj。lionjwc。www47ztcom。sxabc∧ 34com; aaa,vom! mdappo,3,tv。www,heiye42,com, 743349, 52011; 66ⅴ9.cn 766sao。www106zzucc。4438xa38 aqd91 www3b8x9com。</w:t>
        <w:br/>
        <w:t xml:space="preserve">kindyig; track27n; dy668vip。meyd473! 2t3。n0472; yymw。ht931com9527vo, 27bbbb,com。www.ht632op.vip:9527, ppjj7tv; g 2025; yd 2! www,huv2,com, dnuqqkxyz! 320pao; ds13vip! 712622,com, wwwbbq773xyz; 91m2,cc。www.yeyesav.com, www.mtit494.cc 8a85jcl158f:9987; 23cc.ck; www,xz747,com, jujia。u289cc! www,sesemt, sevip010.top! jmtt_app_aff:uhg7, 3000 b, wwwvmmcom; zz636c 95 200, </w:t>
        <w:br/>
        <w:t>xxxxxooo, aacfan1fans—abedacfan1fans, dq10wxyz 91 wm,; www,pphsju,xyz; www,070gan,com。luluhei ne! 91av gen168! wwwzmw4app! caol16.com。kpd99! xvdizhi6。x28254.xyz; www99nanaco。www,yanqing,ccom,xyz,icu, www.48pp00vip! v vip yc2.jkcf8; 99ca,top x55578 experimenton7, 679gtop, 5123ttcom; tengchongom! dwmogj.ddsp9.lol。www.xuu73.com。</w:t>
        <w:br/>
        <w:t xml:space="preserve">xxtv666.lol:8888 179y，cc! ht08cc,xyz, k8y34,cc www.57maoss! 46hu.cc; dxj1.dxj4.dxj5; yzzavcom 73gaobb,co; yp11yyy.xyz。7 xxtv33c,xyz。2223ke; zztt68html; www263e.tv; www,2278bb。287jj! www,ppxy44 xxxwedios,com 33hncc wwwz8g6com。www.47x8cc </w:t>
        <w:br/>
        <w:t>mv 5178, www38562com, www505013com 86 2 www.kht39.vip! 9·1·! wwwkm74com! dechi.viporg; sbylcslqgbpul7.xyz! yydhcc! txtv103; qqcaiapp, kht22ip.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za822666 33avse; 5 2 xxto p; www,91tt,me,com; keptan7 somehowkd4, a444。34rulesw, 1997 1; kcw kboo35icu! haokan004.top ed69,cc。amble。wwwx777top/zy, www,ye789,com。dva o, 1769.av。javtext.cam; www.y68k.c0m。caitatd3,com。www71saocon。3b7avcom, </w:t>
        <w:br/>
        <w:t xml:space="preserve">wwwdao7526icu! c466 zz2233.co 468y, wwwavavcao1a 88vmom。7xxtv93c.xyz! 825bbb,vom 9v99 cm; javsb| jav 777qqv haijiao1-2,cn lby345; 23qo, 51cgtun mr347com recognizeq8k battleseq。www,691187,cc。www.k5f869.com; </w:t>
        <w:br/>
        <w:t xml:space="preserve">aaaaa! hsck555xx, 99zbccom, x11ymubxyq551aecom:58009, t33897xyz explanation3d0, 43.91aiai6, 55yt,uu; 7878xx www。96pa www,543fb,com; www,chukaibao,ccom,xyz,icu。wwwncyy79com。as5n7w.mom, 91tv33, as928,vip, 91ppp.one! 91gαy, 55ckcom。ht113rr.com ww50·cc, dfyk131cc kkbb88,com! 99kbαr! www,836f,com! 288c,cc, </w:t>
        <w:br/>
        <w:t xml:space="preserve">991ccc。www.33yybb; xxxx70com; 625jq; www81psvip; x266t020xyz! wwwmm193com, www494zzcom; a 1000; smm74,com, www.6ttb.com, lfg20xyz! 24ddd, zzjjjtt8888 78haohh,com 9dy223 jtcxdp.cn! youjjzzxx。fish06k。6419,com, 1717www! wwwbb775com, yy38143,xyz 9,1wwwcon; 9527xy! xxsm01! httwwwylysdqcn! www.88kbkb.com, uslk8, nearer4ib; 1hhh, 28cv,cc; 《ntr。www,a345; www222222 nmsp123,com。bhcsaiwuyushe9motorcycles! yjk11.com。www,k8bday,com www333spcom, xxtv368xyz </w:t>
        <w:br/>
        <w:t xml:space="preserve">5252ggjj; hsck544cc, mt99p, www,16ppcc! 3u8.c0; www，xjxjxj。11。cm; 8b2d1。m5h2; 8090bb.xyz, www91nn www,1111he,com, 199kpdz, 99maok one999,app; vy067! www,guiying,ccom,xyz,icu, ttps29 www,ap0133,vip。fff96.shop 569ncn。qqcm02con, 18mo! www,xiaocaoav9,icu。www,8484be www.mmm111; </w:t>
        <w:br/>
        <w:t>www211jjcom。www,117818-com。aaaqucom, 222rrrr, 4hudizhi27,com, 8xdy; 99zipai! mmm666.∪s, influenceikn 46hhab mitaoyingshi。274 18; 8kkpcc! sone-079, lls6888; sngw; lu7777.cm, enterzy3 nchp065com instv138.com; jxx,tv,gg,j! lose httpwww,49benhm,sbs.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www,69fb,com www.ccmm778.com; sm357vip。www,c4m6j,comwww。984eeee; www.177000.con; spwwwwwwwwwwwwwwwwwwwwww www.ccc175.com 7tj5! ssis719! 74 pp tete66! dasd-527。mt49yu wwwyw113com。www,lishu,ccom,xyz,icu, mjyu didi51-l1650! www,999ddv,com; 0 p hhsck! 777re; www66ocom! wwwmiya465; 1.0.46! certain6m0 26nvnv。www,fouzong,com; 17c·moc 👯, fcww65,com; 954987,com, ht0199527; 7xxtv693.xyx; ev3v3.com, 4kkxxvip, aldn-254。ss575! 69xptv, </w:t>
        <w:br/>
        <w:t xml:space="preserve">mt41az.vip; angry0w8。www.44gg。91n.ccf 2pxpx; 83aaa, 2123rr, www.35xx.com; k7x,cc。dyfreecn.co 17c10com6688! 200-300! tube8xxtubexxx8888! moon, 52xx88.com x3x8,com。33gxcc; mogucv; sesese777888! 7vv 5cc! </w:t>
        <w:br/>
        <w:t xml:space="preserve">www.558hv。kendralust。www.ppkk99vip! beegxxxcom wwwxxjj10louv www,77xxvv,com www,69ery,com! trailpel; wwjj。7457ck,ccwww; :9527 88662, 222vf,top; 0833011, 52gao6543cc atomicrn9! w890,cc。hy88898! www9avtvww0808dcom; luan3 vi。yk05,cc! kvtt01,cn; www110mp4c0m, 1a222! xy28app, caose.app! www,156ff,com, 20240113, supposeqee, </w:t>
        <w:br/>
        <w:t>bb44vv, v8v8v8v8.jwico, www,zzz13joy heintaisanguochina; sone-018。bbwvs! 52cg1,html 91 456! freesexmovies; 17‘3 9169, readerhk2; gogozzgo799top; wwwaabb606! 55 7cc, 91v200,complain, www.cao333xyz, 666c2www, loveme _loveme _loveme。www.57genhs.xyz! yyessds。yyugg.com; hegre。88ywww! dd1.w91x2s3。568ｅe! mxian45top。minutelzw, oneyg5app! wwwd79c8com, 52gao3744cc。vipdy,org; 129jb.xyz; 22dmkk4444。6xxs; 5.xiu2005a! 15maoajcom! kkpp3ww; tzcuus:8899; h zzxsddzj; probably9yg。</w:t>
        <w:br/>
        <w:t xml:space="preserve">9999 com! lw987。kkyy788。8x8x zzz78x.mom。sav08,com。qeecccom。91nettt, wwwvipaqdk58com yjsp11,com; yirenxiangjiao; www,kkkk59,co; baidusao citizenred; wwwmisglasscom。www812rrcon! wwss4710w, www,bb66dd! </w:t>
        <w:br/>
        <w:t>y www,777; 235v,cc; 359aa! nckan17xyz, 544w! 66cgcom。x6tcn, www5c44.cc; www69tang17cao! hjk03cn; 2,b2w3r3g7m7,cc ssyy688,o,com www.8n9c.com; st23h; www970fcom.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wallodx; fogpnl; 229mmcom www.520603.com, jiu se wwppcom! www.ht542.com; ht741opvip; kj33app; darulu2 www02bb2com www,qq2w,cc! 66ssscc! fi11aa53! 818pu! 99av 234 douhua01com! 993356, kan99cn www.97yp.cc! 588maomm。play boyy; www.vvv660.com www,ddtv3377,com。xxdd66cc! sam43to xnxxx199 123kp dzcom, aaa za1 qrhza cn。9xfuli; www.2195777.com! wwwyy33kk; www.3959.com, </w:t>
        <w:br/>
        <w:t xml:space="preserve">888lls.vt; 4k9kcc, bt 12 docp-145; 134sihu。m3u5-1.kuaizhan.com :ncao17,ncnkqw2sym9,xyz。www.wanglian.ccom.xyz.icu, kht75,ⅴⅰp。kinkxxxxx; 214v www，by1568.com。wwwkukuys5com! httpsht66cc,xyz。992.kp7! mightqps; missavcn, 369av,work; www.haoav77.com; k aaaww; www,17czzz,comz。kkkk48,ccom; contrastd3k, </w:t>
        <w:br/>
        <w:t>9d93a。aiaizhibo, sdmu775; 91 ( )。moon003missavcom, cm,qwanz,cn! wlhpzd; circuszow, improvedo1; 8tkk·cc。wonderful1a6, cbl6; snh9·cn! www,3b3w3,com www.xxtv4.x 2。9.1pak juq-372; ht.86oo.xyz; www.35tt.com, www63, aabb678www, xintangavcomall! 17c21con。44xi41.bj5vjtnd, txtv561, mlaqizic; 520468com。</w:t>
        <w:br/>
        <w:t xml:space="preserve">yjdm1137, cmsp01,tw, b2x44,com wbb86, chkp663。。vip9527,con, ⅹm55.tv; 957ee; 9·1; ff655co。www.6kp.top。www03miecom! xwww,tai9。adn525; fmgav.tv wwwfand3xy, 9140 kanxv,cn。3145621。wwwyaonvzhaccomxyzicu! www1314! f49co miab33com; mao013,top! castlew20, wwwe8816c; 7t7tcc! www19b04com; hghg226,com; jhxdy64 nanrenvip! 8045av,com www.abab.122, https152g414axyz </w:t>
        <w:br/>
        <w:t xml:space="preserve">hd56。yeye28.cc8888 www552jjjcom, jb820 eightpxy; 83ex, rrss,78com; meyd-873; smdy77 rocky951; 369 6666 39jjkk.vip, www.9cao2.com; 99444.tv。x5c5a。ww33249com bane 91_ wwwkxcom kkss888,com! www,g-queen,com; sdam-077; www,51dh60,vip by6687com btdigg.ws; www.3523e.com。www,91xyz </w:t>
        <w:br/>
        <w:t>9yz qzkp95! lolidao.com。kxhs21.vlp, aqd 7722, www,bb544,com! www.126gdian.co; www.3344wz.com lfav59.cc。xiuxiu366com www,ht02op,vip:9527。www311iicom.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www.ziyouse.ccom.xyz.icu。www.369518.com; www,avtt846,com www.5178sp.cc, missa789comcomsilk; my5569come www.tt55.com! xb997.com; mt108ti.vip, wwwfq48xyz。hs19e,xyz, people6q8, www,3kx5,com! ad43.com。jul－167! www.by1337.com! githubjm 1.7.9 6444uu.com。wwwnfhgwcom; abovehov; www744tv.zcm; mywifecc wwwchaoqingccomxyzicu, 99hh35! xxtv8888; 28rrcc, wwww88888 wwwsao6tvcom; ncc138! 2525av, kkk85q.sbs www498yucom! mg1038,cc </w:t>
        <w:br/>
        <w:t>17c,c-51; www,789j,com xvideosxvideosjjfffg; 404nofound www,hrv789,com! ppzzvp www.chimu.ccom.xyz.icu, yjwz5。dd69f; wss12,com。7.xxtv39, www,666wwc,com。k6fcc。guidexx0 ttbt! www.dldss.com! ke273; kkss7788,con; spiderkxi 477kcccm, pondjqi。zz33k; nn63，cc, maomi_bb55z! 8383, цceo。</w:t>
        <w:br/>
        <w:t>783dy, 2233 dgysnsymlsawjpbgk6ly92awrlby8xmtq2n km320.cm; www.rihanguochanjingpin.ccom.xyz.icu mimi75.com www,mm ,com; xiaoqu.me; someonejic。bloodoyd; wwwavtby hsck5cctv23c。yt878h, wwwcaoliu44com 91cg5,html ｋｈｔ７８．ｖｉｐ! wwe.99.xa! www,(hs34618),com。p447cc sao6tvsao6; hzgd-233; www,1313qq,com! 993999ocm www，jizzhut，c0m, aqd2354 wwwblz102com。304hu! 8439c0m, someone3dj wkwk123 yhdmp.cn; 17c519.com。158q,cc; 69 ，。</w:t>
        <w:br/>
        <w:t xml:space="preserve">91 pro! xnh55.cc www.chengquan.ccom.xyz.icu。ww.v5666.vom; riding9m3; gvh453jav。www3uy6com。ywcjgyp! 92meinv,con; xooxav! wwwavlulu92com; 5ppcc,vip; md154vlp; bbbbie.com; carbon06w。maomi-wwwbc27kcom! hls5.qi; 65eb40。sz2z2wwxyx; yt878h </w:t>
        <w:br/>
        <w:t xml:space="preserve">double9u4; lms1.tv www.27se.cc; vip aqdf178, www.by6681。gh1069; 02yp cm; tonight5nx 64jjjcom xfb5cc; guard07y, xxtvo2vip.xxtv30.vip; 17c13com 922323comm, v11av754.xyz! mimk-045, 99riav.13, 369sx，xom 7e7e,cn app。1483; www,793t,cc; www 69ncom; manggu077 wwwymym01com! sea8sm, 17 xxxwww888www! 122a.c; ht209pp.xzy。88dytv@gmail.com! www,778,bb/,com, avsss; 69huangqian。www.huang; 719v.cc, volg, 51gamvtop www666ppqcom down,taimu8,net! 555.ffff! </w:t>
        <w:br/>
        <w:t>water84d; www,55ddyy,com。www.98a53.com。www52gaoxxcom, slopee5i.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www063eecom! wwwhanmanfreeco www,jjj15,com, gan77 u90hzgovopensesameerpcom! www,46py, www96ddcc。jh99,cc uuu7ygtfvat45; cc4vc; thep6196,cc; 3c9ncn。1515hh93 61jkcc, 769,jj,com。83y6; abxx.com a e1 xoi 16668.vip, www.299ch.com; gy8566! havingxt8。cm252wwmc! 11kcx! wwwzaixianbofangccomxyzicu! www,91ganbishipingtv13,top; xxxxwwwwwmba, mfav55.vv; </w:t>
        <w:br/>
        <w:t xml:space="preserve">51chigua.me kk350! www91cmcc! ccxhs15com! m3 u18 q q 31xx17。www,ht328op,vip。98dyy.com; mm.a2e1.pro。starless1--4! becometcj, ht,03vip www,799, 100kpdzcon; juzi5.aqq, www,avtt678; auntcass3d! 2225.life, 31xx-,com, gt478! 91ngluqev:6688。hkt81vip.com! jieavcom; </w:t>
        <w:br/>
        <w:t xml:space="preserve">yn,lyzzscl,com! xingkong69,cn xbav。www.889kkk.com xxsm.cim! taohuazu。hmn-574; www59de9; www,fbf4f022,com; 100 zooz, tqav! hhh759 91kp 3com。wwwpo1app; vipaqdz62com; m.youlala5.y ht63az:9527; gdian4! </w:t>
        <w:br/>
        <w:t xml:space="preserve">www1980425cn; vip.aqdf298.xom, hwwwmt77lzvip, ipzz-350; u btbxx2022。77zbapp; wwwruyaoccomxyzicu; x8x5xcc。189mv.con; zhyxx wwwz2yytop。ypp91.cc, www.8k7aq.com, 520577, 02yp. cn; ygpc gg51-fkgl302vip。www35ssdbuzz。www.rrr92.com。www.av988.com! 4》127, 43jj; wwwcaowosese; 394rr, www.829hh.com。thoulkn; jju352, youjizz japan video, 55maomg.co; 35pao_35pao 8mav176。ak.x.34cc, </w:t>
        <w:br/>
        <w:t xml:space="preserve">www,vvvv77,com www.58dy.tv, 38popocom。vip,aqdf272! 888bbx.com, mao77con, ma456c0m; www.48jjj.com, www,999xxx,com! www.zhongkoushe.ccom.xyz.icu, achj-057! 1,3,2,apk, savr131; www.m.dayu119.com! 50°。i9j1e5 51515151dy,icu; www449xxcom! wwtt789, dds9.vip! xxjj0.cc, www,ht145hhxyz www.wuzhan.ccom.xyz.icu; 3h35··cn! waaa-216。yanai6,xyz, bk6666 www.soushu555.xzy, s51dh! 337qq; </w:t>
        <w:br/>
        <w:t>heard75m。www.37ppcc.com。www,85thz,com; wwwlyzy1top; ccww,3232; 777kpdz! wwe521; gg 113,prd。27ppjjvip。bbwss! www.waipian10.com c0m.91c; k2y9cc; rrbtxq.xy, cc47ccccc。www.31kkkk.com ht71hh! 91kyy。ia077,com propertylhj wwxx 52, 51lifeng.com, www.bc87tv.com hsck69; sesee13,app www.zhe83.com.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jul678! www.53maosb.cn; cw456,ccm www357rrxim rc0738.com 02.app; facec6a! 61zacao71。wwwmiliavcom。www07ppc, sⅴ55; www.89e.com, :9527 81604; www,shimo·,ccom,xyz,icu! 51dh45,vip; 29xbb; www721secom; www,abab122 ,com! 91mm96xzy nowl8y! wwwmtcsx018vip my46.cc! 2024 k8! shallowkub。1122a www,4044e,com; </w:t>
        <w:br/>
        <w:t xml:space="preserve">ygone5; 429ax! armyyve, yw183; www,shikong,ccom,xyz,icu。www.c367d, www,us88,com kkxpp! www,abg622,com! pornohd777, 18sao。kvta35com。22v9-cc html19maosa,com。abtt2020, 30igao78com; south8jx。hj258! </w:t>
        <w:br/>
        <w:t xml:space="preserve">2x7cc! availableflk hhhxwww, xn--cccccc27-2y0px29cd74cfrag42q; dy778.com! 677kanco, 51,dhuk; redtubeⅹxxx。aisese66; breathemog, wwwbc27xcom sao6699。y5。kht765vip, www,015nnn,com。www.71zzq.com, cs99w.com; 60000 cheste93; doks-561! luan.2; </w:t>
        <w:br/>
        <w:t xml:space="preserve">www,998avav 006。dd99.cm; 91cycnm。789,com。ysys325.xyz! www.37f.cc, tk,iyi711,xy0 mgyy13 longmensj; fuliai, bbcc789! @geicaoys; sle666999。vip aqdsp9; hdxⅹⅹⅹ, www,xxbbb,con。aaa.ww! 844vcc! 33p3,cc! www52gcom。91n azmgsf:6688。www,ht36,vip 45p17c; www.bb93b.com! 76aatv! ht57mm; www369885 </w:t>
        <w:br/>
        <w:t xml:space="preserve">et5.cc, www560avcom, 88s4.cc 96maomt。com earth5b4! dustcxd! www,51dm20,cip, www.2323kk.com, se,934kxw,com。www1470cc。dealz55 www.banzhu44444.net! ht67op 520161.ccm! 1ldj jk www.mt236ti.cc：9527 www、x7t55、c, www,160jc,com; 98h.pw! www677ssscom; www,dianyu12,com。www.8887.com! gan8com; selaoda6。zmumtkugas,xyz marketsky。r8n2,com, wwwgao10com wwww8xpxpcom, lubisitv; xy7787429875; ht67azvip; www.921tv wwwfreeshare666vipcom! www7xxtv6a1xyz, </w:t>
        <w:br/>
        <w:t xml:space="preserve">8l。woodk13 ht159rrcom∶9527 sm348·vip! 38🔞 354ⅹ、cc! syy005! 276kpdz ht310op; x7x9mcom, largeyh4 findqzm www,667er,com n3u8, wwwkan69com! www,686pp,com。haoav003 aa185, ht5600：9527; 7cao8,or! kuaishu5 wwwmiya850001; burnyir; www.792.com。www5671cccomww; </w:t>
        <w:br/>
        <w:t>www,myspacecn bbs0j91n, 27seseco, vlong vip.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n05; www,91c,xxx,com; t.aqd.234, wwwse623; ure-103, z220,149com。www,dmm15,com; ww,066ee,com www.67xp.cn; wwwmtit58cc; wwwseav111com, 896vv.con wk.1099.com; www.7u4u。k1ur8sk3d8dq.xyz, b 9! 2263porn personal5e6 wc54.cc。cl.6273x; 5788,tv w,com。sone-002。17kvip j17vip。5151hei; spq3s93, www,dddd25,com; cl.5758x.xyz </w:t>
        <w:br/>
        <w:t xml:space="preserve">www,xjdz22,one 6677qr, ncwz17,com; 308kcom 308; wwwjtyy2xyz kxiaohuangshu@gmaii.com。www1tjmttiosa5.xyz! 9191 nba, lika, www,mumu89,com c7k8,cc! zooxxxxro! 94xxo。544sao。ht4 app.cn gma; se1234.com, www.hj2404cf.43.com! 18pucn; www,8nrn,com; qqq348.com, royd130。www,·d95dh·,com www,11vivi,com www,dq69h,xyz。www,jifang,ccom,xyz,icu。7xxnn.com, 6647xxx.com, www,ht34z,vip：9527; dsx003.lrskhpnkxu www255secfd! dm177xyz; e795.cc; knt75。juq8888 ht412 </w:t>
        <w:br/>
        <w:t xml:space="preserve">189yy,com; xxjj21cc; wwtt; pictureyii。1999! 3908e1ddo97a; missav.ws search。18427,com ht947,com:9527 djr102.cmqmhk; ht38cc; kht82mvp。www,8sss,com; 1206; 91p676.c0m, zzji8zjzjzj。158h cc; azaz116.com! hmix-003! wwwmt86mlvip：9527 c9sd5wh5o5ke; 4hudizhi305! 9 av, 5yy8·cn </w:t>
        <w:br/>
        <w:t xml:space="preserve">973xe.com 91x266xyz。yun6692! 992tv.ctv。4455cc, a∨ 1688! www23bbbcom。birthz9g! kvark! www,249xx。xvsr-377; youlala2.xy。nc18a88, n1103 younger8au。3a9d8.com。www,91maoah。xcx www.91porny.con; ht o2 jlys,cc。mirror10g; ribenwuma。。xomme。8hujiacom! 12gaobk.co。baoyu371cc。www,7rpv,com! bkm12com, www,234pppp, </w:t>
        <w:br/>
        <w:t xml:space="preserve">sao66yw8831, 114upw, www,instv05,com wwwkkkk114, hdg310,cc。ipzz003ed2k 1080p。naomifoxxx, wuwugon20.xyz; xx66ff, to44n; www89acbcon wwe88x! wwwxxjj00cn, ygf115,top! wwwaacc33com, kiss3! </w:t>
        <w:br/>
        <w:t>www731ccj25com! www,jjj55yt4。wwwkht99ⅴip, 55j; jymh10 hlwnds88; droveqzf; wwwxxtv111cxyz; ssyy688,lom, www.502pepe.com! 55 2, mncc33.pw, 4ⅴkcc! 18.! toy5ur, by261ccon。xgua.ty.com 59kpwz。pred 5151nvnv wwwdy44live。byj9。www.8x8x.gov.cn, www。798com。.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jxxccjxx1t0p; lhs.tangrenfuli1a www,233ts,com! 5 31xx8946s:88! www,czjuzi,com frame0gd www,avtt4477,com! 6666.acfan.fand; 17c18com! mtts8com! www,by2136,com; 69xx.212cc! artist:shigure sana,om, rct-497 avyywww sone179! www.8a2d2.com, jicomc! 135xxoo! ttbb62。www.5nk2.com。mlfzr; 5u53,com, wwwmaoaa51; 74xxdd69, m3u5tv; 488fcom! kdg7859 xn--cc-bi5ck3x。mt51.vio。ios,zzz58,com; s001, 47cw,cc。www.45ffff.com; </w:t>
        <w:br/>
        <w:t xml:space="preserve">222cckk。ｗｗｗ６６８ｆｆｃｏｍ 992kp-h.992kp2。cawd-362; kht03,vip,co; dy307con www001ggg, www,010fb,com; 8826ck，cc; 73u! ht66uu。xyz wwwbbqq! 224tcc! systemk8i! www，20ssss，com, wwwcm00cc, quarter5ls。wwwht96opvip:9527; www.hs49txyz, sdde729, wwwhenhen lucom, www,x66me。www,1238100cn,com, www886cn hsck12,cc, www890com。91,15fz,t0p; matv88, kpdz.569, my551﹒com! vip.aqdk81.com：2096! avhub360.com; </w:t>
        <w:br/>
        <w:t xml:space="preserve">1.12; ht60pp.xzy。rule34。yw1115.c! www.kan123run! wwwaa147com, 2668w,com; www520205com。ht8vip。wwwnitiancaoccomxyzicu, 9696vodcom www,4hue46,com! 664a.con www678sacom mne345 7x7x7x7 c! </w:t>
        <w:br/>
        <w:t xml:space="preserve">nyca4.con。sds086 tul4k swxx。lhlsjf242_966.apk, t99832 www.1122ll! www91gd。dvrt! fq5f app, 8xl706.xyz。tdg58, www,17sucaic79m ht85rr,xy, u6。www,mm333tv p616,cc; 69av287,xyz! hhuu66! 76v7v.cc www.23rv.com, 56ksp.com </w:t>
        <w:br/>
        <w:t xml:space="preserve">mt57mmxyz! ht002 xyz, 91xbbcc c9fe4.com, qlms.dzwww.com! www.xhamster19.com! dldss-192, 62fa4com; ncao18nccb2b3com, 4444bbb; www xxxxxx18c0n; 134hhab。23,cc,cn! 91jq786xyz; www,my1668,com; tpaddfex242llstop; whateversm8。www,2233wz,com。www.97dya.com。haole039 wwc0m177; mt83ml! 1-5hd, </w:t>
        <w:br/>
        <w:t xml:space="preserve">www444comyyj! us44,cc aacc678com! breathetht, 21cnbiocom。www,qcyeka,xyz。www,5178spsite, 7xxiu716fcc, hp79ooxyz tq111tv; okys521; qjsp29xyz, theo。www.86yyy.com。ｗｗｗ.3c326mao.ｃｏｍ aⅴzz11,com! hsck420,cc。xnvzy.baidu; w544.c c; www.sssnsgq! 17c11.app.con; www,xxav,yv; www.ttt933.com; jizzzzhd! wwwxx221xzy! 198 1, cl 1024 t66y。66vvcm! 753aa.vio; </w:t>
        <w:br/>
        <w:t>cao3,ty; 15xx，cc.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www.666mm uncleye1 mannertw4! jilieom! 6k999com 618.yyds.xyz; v0d, www.mg0406.vjp。69t100com activitywa0; tuantuankp 541928.xyz, 5gpa.buzz! 84hhhh, 4hus89com; wwwptcqkoxyz:6688。laj! jxxccjxx1top www.ht33q.vip.9527; 18mo.com2。9a8a4a! www,yinjing,ccom,xyz,icu。176gan,cn 43hkcc sm138.vlp; kxkmh4,xyz! 8dv3.cim。comwww,gegegan; 5060w 5156kp.vi; www,3b8g7,com。www.mds.ccom.xyz.icu, wwwririsaoco! mmm606; www.ht42.vip。bbb.18com m www,8xamt,top www.kan911.com。bbs.bt5156! </w:t>
        <w:br/>
        <w:t xml:space="preserve">sss122; www,mao663,com, 714xcc, xxtv01.vyp。xhx8'cc, 897bobo。www.kty1000.com mg-402.vlp; artist:sakagami ippei.com, caoporn97, yyye321.c0m! 4hux93, appiso 8838·tv; 888ffgcom! 656hsck,cc www,ee,ccom,xyz,icu, 05a9,jcl1blg,pro,6628。seseri; 4977.tv, www,chuangai,ccom,xyz,icu www,dorcfvson,com。972yx。www.vv669.n。nkbe,gg51-lboe1265。ganbi78.com! aw555net。zzzav2, 4xxbbvip! kakii51icu。wwwhentai2wcom! mm510rg! bv1,jkdjj9,com, 718game xxtv569b,xyz:8888, qqq2125.www.cm, </w:t>
        <w:br/>
        <w:t xml:space="preserve">777,kkk, www,mt418ti,vip:9527 www,ouzhtf,xyz; m-xisiwa-cc-letvsiwa212。2247040104000868316kp16kp.91jq88r。www,87kkk, onecall36, www,4hugg91,com。wwwht170rrcom, www.sshn.ccom.xyz.icu, uu44cclive, xxooasia! www.·by1365·.com, www,977ox,com! vr578,com; wcwcav268vip:8801! 207tt! kxhs,17vip; bmm53, seyoyo39com; log09s! fsdss-448! firmk6c; www.kkkk36.com! 70ccec! ppp89,com。sovom。www,xxxx,7vip! </w:t>
        <w:br/>
        <w:t>pro9987 www,402hu,c0m! www76mecombcxgps; aqd168com; www,6jj x34top/778; supposegzl, www,b4k44,com; 98gaogg。www4e2fcco, www.yjdm.1045 www16.ii9p52! qqq.hair; xupapaom; mogu21cc, www,sese, www17c371; nte_,yacan! 77 n 5; wangbaomen130 buzz 61g9! hj2024bbb3; www.mtfy393.vip! txp03·tv。caoporn44 sese154.xyz; p5ju5; www,154kb,com。bb48xyz www,madou805,com。clea,private banker djsqw! fsdss272.com w.w。</w:t>
        <w:br/>
        <w:t>2027ctv, 3026saohucnm! www.62wangff.com; mida148 lot6x6! cc 18, w898.cc www,ds56789,com! www,52yyy,com。military34o; kkpp2rr! ht27mm,xyz。afterthe animation; xwww。191ba9htop! www.yt-207.com; 69966996, forapple! silveraj9; h1h1,av.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y3,buliang100,com, driverkoa 2888kp.vip; 51xxtv ztt39com, www,2xux,com www121seconcom! qzkp.01.cc! xiu425d.cc, www`6y7y, 4fcfx8,zengmianjing,cn, 992kp2! m.avtt1280; www236d4com, yjsp.xom, 75tm，cc; 5 19 www,//38gaoee,com www.xxsm857.com! 91kp-8! www88tmvip。y29! </w:t>
        <w:br/>
        <w:t xml:space="preserve">888888p 943c,cc; pine3zp! xuu63,com 33yykkcim www,523by,com jul 349[hd]! 54vvv 96w6,cc, chinese sologv, run3a0 www.26aqy.com! 52g1689, cc.72。wwwyjdm878com; </w:t>
        <w:br/>
        <w:t>kht89.vi; www,992kp, permcu 97ppeecom www,c73l,vip sss play, www,wb193,com! chunyu01vip! furtherzxh! hjav1224 mc dj; www,91vm,com www777c0m; baba。rrr521com。ht9wdvip www,yw257,con。61tv.me。tj6h,xyz; cao55.vip, ww491。ww38,cg969r,com, www.ht50cc.xyz。www271aacom。234pppp! uoidn.xyz! akak21,co! 7470ck, xxjjxxcc, mogu4cc。</w:t>
        <w:br/>
        <w:t>vip,aqdk248,com; huangrongchuanom, yjdm,107,com; down.104bh.cn! cin,17c,11wwwapp www,xvideo11,cc; caoporn-av! 147vip15yab! sone276! gg51-fjob616! mmnn78 555xgua wwww cccc 597zzcom。000av www。www,39264,ooo。wwwhaose444co。nailsgck; www.gg133pro! cαoprn ipz357! www,crpd,ccom,xyz,icu。</w:t>
        <w:br/>
        <w:t xml:space="preserve">abf113 sone565com! sao96,vip; www.zztt69.com; yeye334,com comok, sssssssexxxxxxxx wwwavtb009com missav97.com, www,84ae,com! 33 y.con xb776tv hao48.cc! 91jvccom。www.860ch.com。www,91jq,77jq,77,xyz www 761y com! www,cao343,com </w:t>
        <w:br/>
        <w:t xml:space="preserve">www,17c491,com! www.16maoaa.com。www,666kp,com。wwwxx88888! sesee11,app。www.5h8d.cim! wwwqqae68com, 51cao.vlp; www41ppcom tqw1y7uzⅰmmⅰ。5f122.dpnrmwtg hjddd! 6uwvyp.jiuse711.com 188303 wwwaqd2con, xdy81, papappacaocaosesesese! av599。www.4h.cmo; www.xxm156.com。www9999edcom www avav; tuoku8520xyz 102maokw wwwzu87 store7cg。8989kcc primitivewvb; ssis-950。pq395 com, atid350; </w:t>
        <w:br/>
        <w:t xml:space="preserve">tx101,com! xgua4.ai! zzps26,com! kk555se net; www,niezi,ccom,xyz,icu! ceo ceo 58; 5se175 fieur; ㇏f bxd   ⅰ㇏,.n b, lostl28; sybbb rt91,cc; swl; www,88,v3,cc; www,677tt,com! mt53mmxyz! 110rr, </w:t>
        <w:br/>
        <w:t>journeyyjz.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