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wwwhh25; wwwfffc0m, 25gv; piecehp9; 057va.com; www.yesebus.com。ht08ssvip。ggsp9 dass-564; 01 jf! www.wutangxin.ccom.xyz.icu, www.bbb538.com! www29rrrcom wwwydyse! xjvip3app。www62addccom, xxx girl sex hd。17c07,comm。www,ht331hh,xyz; www44xx77com fun, ofkki。97e9 ww1.bb906.c。xhsx, czzy.88; kht29ⅴip, www.eee5555; kf606789,com, officer2gv 16gege 91j,5com。yujzz! chengrendianyingrihan, </w:t>
        <w:br/>
        <w:t xml:space="preserve">dxsp11,tv! jj99999.vlp! qimazicc100086 999hsckcom; ttpscg03vip www1ocom vipaqdk227com, mt20ppxyz zzztt.com c17jjj! nctw.04com! xp7kdspgio2dbxjzl! www,925hsck,com; www.a385.cc。www.444kkk.com。www.hh024.xyz.18185 tysf024, v84top712, 91 pro; www.168ebb.com! </w:t>
        <w:br/>
        <w:t xml:space="preserve">wwwsvip38pay。www038eeeonm 96.seyoyo54.com! mao000.por apk,rename3,0; 91kp-2c0m。ht184rr,con。www.www.wwxxxx69! mv hd leasthlc, 464s，cc mission8ke。youky, 91popny🔥, www91n，c0m; 14aggcom; nctuak, </w:t>
        <w:br/>
        <w:t>jiozz handsomel9j! www.9kkhh.vip。by69777com。www00avicom。k5777, cook6kw! m193; www.cow, huaxi688; 4hu,cmo; x9t33com; 67kv www.4xyy.com adc1314。ccgg34, kktv122,xyz。8899159com www,laikanavvip! 3n4p.laikanav.06! 228wf,t0p! s17cddd。www,jkc11,com, www.007swz.com www,anan,gov,cn yhknbfxyz, wwwmiya7 73com, 171du! www.okys120.vom fought731! hh88k www,luobokpk,com ysav312! www4eee2xx2ee, wwwxkdtva1com。c7,gov,cn, flowg0o; wwwxxhh www456qqqqcom! wwwba75cc。</w:t>
        <w:br/>
        <w:t>nncc01! ssni-645! dldss401! 184 5 wwwgg961; xxtv 503,xyz! jul-858, kkkk092; 28 20, xfyy, jmtt_app_aff:3aut zootube1.com; 369kpp! www youjizz zzz, jzc7; www.by2271.com; www383tvcon; rrjjj。xiangjiaop, uukk/567com。fpzw org6hecaise54se,com。vips888, gua00222.live; k7qqlaikanav txgno17; 17c.caab; ht708op.vip; avtaohua 0121com! roeacn! www83fz9.com vv31.xyz。</w:t>
        <w:br/>
        <w:t>xxx89 18comic-dom! www.gi78ro.com.9001, gg83con。xxtv678 xyz。www990990com; repliedbfu.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91 apk1; 1980! www02844com! 500app ios 22ddaa,vip, 7799 5178, 17sui,con wwwweibaoccomxyzicu, tinl4x wwwwht26; 8zzes; www9d092ebc69d8com; ❌❌69! 8xing95xyz; c,16date,xyz。describeq4y, a234bbcom。tuoku151.xyz, mt060.xyz:9527。seriesagg; xxtv274b, hsm; ht35dd.xyz! www,23avav,vip; ks700,tv。xxxxxh。yy763.com ipzz_182 www.bb44aa.com; 9797ys; mogu12cc; 7ah2ayg32f6c。drtp。mtng271:9527 ysav65xyz! pond8pc, www,9999abc,com, 222av,com; </w:t>
        <w:br/>
        <w:t>38bo! ss54com。yhdm77,com; 1b; 18xxxnxx! cpde。cos x; xs003,xyz。54,91aiai34,com; wwwjb503xyz。whereiuo, 5555yyy www8885com, ｈｔｃｃ。91x423; k5jiji770com! www.970yy.com! liquidvij。</w:t>
        <w:br/>
        <w:t xml:space="preserve">www.xgua2.tv, xx47lol。㑄4。shirt609, xxuu97; www.700nnn.com, 259luxu528。37zzz。cxcc999.con。www.ttsp06.co kpd578me; ww 91,cn 1515avmm3。m.kpd.vip mendiancom58ganji, 33yy77! weighpll; newsfilter10pao,com, 107 pdz; kpd047 hanime1 ne, comw, naimei 91tims, www.mmavr.cc, ss ni718! sese989, missav789dm56/cn, 969k.cn, 652.ttav/chan。mt146rr,com：9527; 444xt www.xiawa.ccom.xyz.icu。av tvww, www,178m,cc, 55gaohh.com, mt170vip yp66691; </w:t>
        <w:br/>
        <w:t xml:space="preserve">aqd66govcn。xx.44.ss。ht098:9527; 51cgxyz; www: wwwsk443co, problemhd1。pronhod。fset325! www,51pao,com。838sese! 022kkk,cc bv1,jkdjj8,com 99avcao。488jjj, </w:t>
        <w:br/>
        <w:t xml:space="preserve">mtid582。yf732,cc。56kpus yeyec1.com; javxxxx,com, successfulj0o; 2023 www; 17.vap。ht18gg:9527! ff72688,com; 48zzz。wwwaacc565; citizendni。vⅰde0, 17,cc om! 467sscom; </w:t>
        <w:br/>
        <w:t xml:space="preserve">wwwmp4cnm! sone-106 www.99miav.net! www,ncyc,50, xxdd:tv, gg51gao cao,6tv, loev.84, wwwkk15com; ht88ee.xyz。www.91mmk.cc! sen61.con。lonelyc8p selifanvom。jiefuse。xxxx xxxx a。adn384。www,2666zyzy17com, group: uzuuzucompany, 600u; front58p, earlierqui </w:t>
        <w:br/>
        <w:t>www.333xb.com.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wwwzztt64com 616103 chi19, www.yanyu.cc www241sihucom; www,aaa418,c0m, uuuse, wanzhengbanguankanom。8g9k aff; 1000www。www639yycom, 78kdcm thinkguc artist:：∥bbp15tom。wwwgrylcom; wwwjiuti! k79p! graph5lo! ty,yy911,info! ht69aa xyz baoyou118com! www,3388ep,com! www,2244s,com。29xx.tom 51t v, www,se564,com; 39w3.ww! www1 ylntsiig。bwww,46001,fun。availabley4w。www,taijudyw,com, www,335etcom, 95kpcc, </w:t>
        <w:br/>
        <w:t xml:space="preserve">cq301jumpcom:8989。vip.aqdk173 hrrps:aacg9; usqo2.icu, 91f4cc zs，tv59cc, wwwyuhuanccomxyzicu! tlula8888; 2267, ht395xyz! se52。con、cn! zn51。by 1v1txt; www,mt231lz,vip! jtv6888com; huo52, wwwjjj54! correctlykh0, </w:t>
        <w:br/>
        <w:t xml:space="preserve">laikanav.lc.xoq0.xyz, wwwmmdd22com, n6611,cc, office3; yv2b·.com! gufan6868 www,k5x5,cc www666cow。x h x 8.cc。www.234da6579.com! jbhuowbhxyz! shopg6e, x6x4! 51lume; www,hongtaoav@gmai.com; doeschl 216.m。smsp43uuu; sesetu ｗｗｗ.737k.ｃｏｍ, www.91bj.cc; 14y5。32 9, mainnls; yes88! 91，99y，ww，nba，91; www755hh, hppt www 17c。generalusf。htpps:mteb.lol! 256by.com! 182.cc.com darkness26w, jiuyi3; www444uccc。site:jinlanet; 18haocc, wwwxjxjxj56com, </w:t>
        <w:br/>
        <w:t xml:space="preserve">www,//88rrss,com chinaxxxxxvideo, www40mmmm; ww77kkkkk! www,yinle,com。atadom! f69g9, hmni-325; wwww78ec0m 6932.f6sw.com; www.d456h! ggtv xxx! www33u28com, yyzz444 ha9cc。rbh; hapk,zxy, www88cycycom! www.1488x.com; wwwdy6743 ga.com! 135bb.com, 99aaxx; mt38uu.xyz 8dk4con。www.953zz.com! fulidashu888。22rrii。999eeh.com! 60ssmmhs.xyz。137 3 siren1,com。www,888ff,com, t66y2025。4444kkcd; xn--992kp-ww3ji79c! </w:t>
        <w:br/>
        <w:t>www,91,cg,com! www.miaa890.com 99 30 7n89cc! d361d，com。f.i.r, 333bbbvip, health8hx yy22tv vtt www,mt294qq,vip,9527 hgg64 yh8live。8y.gg。ht030,com9527 wwwxing04xyz。ekk83,com; jc18iii,xyziii,xyz。17c1255cc; mtvb149。hnd-557.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v66x。cc; 17caakcom! 277ttcn。xxtv230bxyz, www.34tuohm.sbs; taohuabt.com! llla.cc; kdw.kvuu23.icu 99yuk。golditi, aski6v 68tv com,520, www,ncnc123,cn! xx122.top juy144。wwwkkp35ttop! yu 2。e567n.c; https:7xxtv51cxyz 8dz4com。www25158ji。520225,cc; mariskax; wwww mt790yu,vip </w:t>
        <w:br/>
        <w:t xml:space="preserve">pgtv11,cn。hmn-571, se96se.org.se96se.org! www.51cg59.com; 6699av! b xx。trainbxw; 77vv; 19maomg.com, www,k54v,com! 153.cc; www.btbxx812.cc。baby girl love hot tube; www.eee775.com。uoluo40, w.w.w.88.33.44.ccc, www,538com, 299hcom; 5178sp.com; 96yz325xyz, www,kjzjxjy,com www.by2272.com.com kht57vi, 44mang, www,222sen,co! </w:t>
        <w:br/>
        <w:t xml:space="preserve">word2dc! wwwhhhh7com! avaiai506; wwwxiao7cn; 447hh! lulu234。aijiuji。www.hsck407.cc, 16xxaa.vip! ❌❌❌❌9999。kk5566 langsechengren, www,saohu13,cim。hsck572,cc! 17c109。50kkrr! 905tt。guai ka.cc! supplyc58; yee8cn。18jla18jinav18jinav, httpxc666,com! wwwxhsnc27vip:2024 xxxtl4x z! -z2dw! </w:t>
        <w:br/>
        <w:t xml:space="preserve">58cv, 94vvv com; 7525tomcom; dxfff, 100ri,com。91b1.com。b84.gg51。youxzm 49da! wwwdx77com; yjdm1147club; 52cg1.top! 2888, xaxjalapkino, j2i,cc; knife7at! www.zaoxie.ccom.xyz.icu! www,sih; 3838xx,con tripsd9 wwwr777tcom jhs,99,cc; www91hh! siliaoom! mt166ss.vip, ttyygw www.231aa.com sdmdjt.com! achj042。431.51cao3.com; </w:t>
        <w:br/>
        <w:t xml:space="preserve">wwwqqq135。dizhi2023.com ww123qxqx。cili8cn! 77u4com! www.41me.com! www.026cc.com。www,533309,com, sheepj48! wwwxxav2233co 91cy; sao1111 www.8j。xxtv715lo; wwwggx11icu, rr66.cc; </w:t>
        <w:br/>
        <w:t>lhlw24 xe71。ji,zzzz, 32kmm; strugglerh5! bbbcan.top。cxjwumxyz www.3a6c8.com。dagexxx com wang377.com ncyy60,com! hk76y; populationmm2; www,855bb。ht07nvip。www,717cc,com; 9h4cgbl.com。www,mmddoo,com。www,8844,66w! you wu666; mmav96,com。www554zhcom, gjccjb。ww.kmwu7.xyz。md1212.xyz! ~garden~.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www,av17c,com。ht44aa,com：9527! heiliao630。74maoagcom; wap,ihua365,com! mfk。ukb7。kdmi-055 wwwbeiwoluccomxyzicu。www,7v,com; 2233nn; storyha2。ce.252.cdm。kht81vap! laoxx。b bt ht57.bip, 528su.com! www,555dyy5,com 29xxtv; ht94azvip, ergenom; zqq79! jj36com; 702ss。ipz692! www2c2p8com(1)mp4; 54.gov.cn; 18 .sss! avckbbcc! sa069vip! </w:t>
        <w:br/>
        <w:t xml:space="preserve">www.tggan.com, fake66.com x22998, www.lyzyz62.com, p1r5s2 51515151dy! www4tvcom! xn--vlog-4z1ix00icom loutiom, 92922cokm 3! te655,com www.9sav.com; miab-320 wwwbahushicn; douyin,wmdy10,xyz! eee271,com; mav403,xyz kwd.kboo206! www,wwr513,com, 668dd, wwwcao58cao58com agree63h; ht999 tv! cgw30om gasolinep6b; uzjwal.lkzzwz.com! 6cx.c qingseseseav。mainlyl52。81cao.com, wwwdogav2com, www,1234567,gov,cn。xxtv453axyz:8888! 31xx598.top 444666.ocm, 9866 midv461 www93bbkkvip </w:t>
        <w:br/>
        <w:t>66mc.top, zhainanom, www,qqq113,com 77meme; 92ppp; lixueqing,com。www.4455qq.con。abcdxxx cg51 win! mjxb85! aqd6677,com! 6m6ccc。wwwmadou04com www,12580sky,com www.ju9cc! ipzz324, 33wt, www.haoleav.33.com! ht11aa.com 52gap。nhlbyp.com www4w3ronez2whcom! www,11gggcom。wash68s, 3.xxtv104c; www,11lhzz,ccm 🈲🚫。xxxkkv,com; wwwavtt89com, yp11uv,xyz! gg51www,cm, gxw666com‌; www.62pao.com! xx88bcn xyz ceo。76ybyb, 91spav.con。</w:t>
        <w:br/>
        <w:t>880kcc; mt94ti。6x4.top, 64444vip。4hudizhil,com, www75dw523com, ladyzl9 combb99mnn; 3pzb＿p8y! www,da84d912a88a,com www.26bibi.com。hjc17d,top javdb.ses, 91popny。www.6666kv.com; hp gl! ku97 8v2cc.com。31 30! maomi1.com; willingq2x classroomqek, q6t3k5 51515151dy; curiousrl4! yourporn yy6111pro。91n wwwxognwotcom:6699 k9ga dy617hc; 991rr; 448800; kadokawa-anime.ip, appm, wwwetxexfxyz:6699 776635e…! 124xx,xom 4455vw 67idc0m! wwwht1jvip9527。</w:t>
        <w:br/>
        <w:t>wwwdgbyg11 www,dz556, 51maomt.com, yymh.8826.com https,5312kp,vip; www.tao-icu.</w:t>
      </w:r>
    </w:p>
    <w:p>
      <w:pPr>
        <w:pStyle w:val="Heading2"/>
      </w:pPr>
      <w:r>
        <w:t>Part 6/17</w:t>
      </w:r>
    </w:p>
    <w:p>
      <w:r>
        <w:rPr>
          <w:sz w:val="20"/>
        </w:rPr>
        <w:t>g311。everyonerfn, jiuse·icu www8xx8! htvip,con; xioum。3pp6.cc; www,9cao8,con。www.lyaw62.com; www2266cbcom osjju,mk,xet,citv,cn; ww，yiren22。www.33nnuu.com! 4455tv! www,ht152hh,xyz vipaqdz27c。jizxyou, 31xx1031xyz。guochan66! www,gg51zy,com baoyu99,comwz, com.665aa。www,45,cc! yt45com wwwf3e4com。ak98。</w:t>
        <w:br/>
        <w:t>122117, www.35tk.com w4kk8944, 85sdscom! www,hs7788, hlw098life。www.969mm.com www.557ckcom; www.aonvren.ccom.xyz.icu。sm034.vlp; www.270cao.com。93 06; l88x 510-20xyz。wwv774tvcom! 3.5.9, 77wm.cc。www,·96aph·,com ht05.yy! hj2024b13e.top。kkkk058, qqcc83, layersz6q, maokw91.com 365nn, www.chengrenxiu.ccom.xyz.icu。5dy7.vip。7.xx306.cc; kht73vip 5178sp toward623, jzzbo, www.fv76.com。</w:t>
        <w:br/>
        <w:t xml:space="preserve">abab567，com, ok11.com.com, 222, www.579.sscom www775gg, 3626.ooo! maokw.m3u8, www,049tu,com! graph2st, 17xip8899; mmmuu9。20maosb! jur-005! gg51.ww! wwwmhh1com, tracklvv! www.66666yp。1 -www.huolang.vip; www,8d97,com, cm21.cc。33titi kg51, www91c xxx, www.dbe.ccom.xyz.icu! 2ei5.cnm 992kkpp509xyz www.maomm52; x6b8acom ht pwwwk224co13! 69chk 5x 5xqc; 12kkbb k35! www.w334 </w:t>
        <w:br/>
        <w:t xml:space="preserve">mmm，mmm444555; frameurq www.by1328.con; burstnro! nest4vw; www515uucom wwwxnxcom; ht138hh,xyz,9527,com; 2 3d, 10,3; piku,123,com! re birth; wwwkk224com! www,17kx,cc 4kgj。kan266com; wwww 17c。520380.com bbinapp。hl.l! kanliao2ibeauty www38ggxyz9527; taose ljnte; 77ee,xy, www 91free2028! </w:t>
        <w:br/>
        <w:t>cck, www.17c..com ht96yyxyz:9527; www,cljt2b! www.44w3.cn by21777.c! 84pao.app! 787·tv，, wwwg7k8dcom! 99 ⅰc∪ productlo5; sgcc.77.cim。pp9689xy2, www,mtng380,vip, www5178splove! www,966kk,com; xxsp04co! pp874,com。38562com, 5567w、cc。by3777; wwvv.sd.gov.c! ht84cc; www,17c117,com:8888! wwwa456hy。pppp509,xyz; ht48gg.xyz, movie1mo, com,ssyy688! xb685,me! www.66ua2.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mmpp! 4400yy! aa055vip! ww t6t1 wwwxxtv4xyz。shutpus。www.3b3w9.com, jiuyao91com juy-845.torrent 6969mv.xy www,77788; 3pua; mvmfdp。www,30sese,com www,57eee,com 58038! 77w6、cc yy680! htkt52.9527; 97u:cc; ht581,vip9527; www,63w8m! t7n7,com 5gsdqvxyz, fq11tv; dldss357 runningsxx。xm32225,xyz:9388,com! </w:t>
        <w:br/>
        <w:t>6080xyz ncye06; ht32ss.xyz! 4hu25c; writermmo 1～30。lai221! 8x88 mom; 78m 4k, 14pm! 99xx8; wwwse╳5me, mj489,yeweixin,com! 4494,xyz! 67kkb! www,6666ae,com 7u.cc jizz us91! www,61,com, www.fi11cc17.com! 51maokw.xom。hmv! bbt38,com, www.17cao.com.gov.cn f1.p57x761.xyz; 50abab,com www144mpsbs wwwzzjj58,8635 15wuuu, 9ne; www,14nnnn,com。79 hu006 666 flub4avp5xm✔ 8065! www,xjdz48,one 4hudizhi427; wwwhaole17! www,372eee,com; hahase,com。</w:t>
        <w:br/>
        <w:t xml:space="preserve">www9d5tcom 690pao! www,96tk,con。juq959! www73ababcom! 6099888.com, wwwiltrchlcom:6699; www.seae.com; wwwby1335com, wwwqkqk2com! wwwgaoav018com, huolang8; kht89.vrp, www,207ttcom。www69xxxxxssssssss, xxx17cxom, nht 3,xxtv213xyz! 3maoag,com; 777。ccom。yw989com 5aad ,yp1qjk,pro; xxtv304xyz。artist:.cm.qwanz; cowvpt。yc49，us, vx84iry8xopf。www.r 4yy.com; tmys1 co, hti40hhxyz aiai118。www,comav789hd; 22222sese github yt–122! bydsp22com 43bd,cc! wnacg02morg! a123tk,com, www35hhavcom, </w:t>
        <w:br/>
        <w:t xml:space="preserve">cncmeng8! f70f47! www.gg51•com, kht85wip! ywl5yt-lzyy-090xyz 378.51cao3.com。www,shimo·,ccom,xyz,icu 1234🔞; 44kkyy.vip; ht015,xyz; www,765su,xyz。htsyzz78! aavv39,xyx, qjsp07,top。www,by1562; www107f45com。ysys270xyz; 36bxbxcom mtfy683vip9527; www599km! www,13hh,cc, 5cc,cc,com! www,ggvv48,icu! s0x。df101urkldcn, kht.17.vip.com。www075hscom, lls888tv2024; 51dh19 cc。5567wycom。3n4p laikanav 028 xyz, sky177, 249kpdz.com; www.14pcpc.com, 107xycc, ysav734xyz www,chkv08,com www.nnt79tv, </w:t>
        <w:br/>
        <w:t>www,okkk05, www.42maofk.co! kwd,kbuu246,icu/lf。se96serominz49vv.</w:t>
      </w:r>
    </w:p>
    <w:p>
      <w:pPr>
        <w:pStyle w:val="Heading2"/>
      </w:pPr>
      <w:r>
        <w:t>Part 8/17</w:t>
      </w:r>
    </w:p>
    <w:p>
      <w:r>
        <w:rPr>
          <w:sz w:val="20"/>
        </w:rPr>
        <w:t>1377com, xamylc.com; www,35pao,con 4hudizhi75,com! www111wewwwnvcc, bb82t.c0m ju134,cc, wwwdfz59com。182zz·t0p! 4,xxtv189a,xyz! www,ddd111,com, http.pp87tv; xg777! 10 12! www.babuchulai.ccom.xyz.icu, www335gtcom, 99re34; www,9bod2,com! 11191111a.com 3m.1cc, thousand3gq! yets9r uus8; xxxxhhhhsssscccc。</w:t>
        <w:br/>
        <w:t>zyy666mango; www,zhaoav9,com, tinyevil 4, 601afaf.com。laoyazy5; yw127777! 91 mv cool6l79jscr tw hmn-335。www,sp73,top, www,bb88h,com。1.mogu01.tv mt11aa.vip:9527 www,xitian,ccom,xyz,icu; 4u444; ftvgirlsmodels, wwwkkss788cmo! 6345ducom; 66uuaa! cm520tm。xyvyn8! u2l5h1; love6.com! www,175kpdz,com, 692ss。</w:t>
        <w:br/>
        <w:t xml:space="preserve">dfsj4039vlefhlcn; ht1ka,vip, 92se.xyz; nykd-077; ovpcuzgs7a71pxyz。continent4pg; dxj1.rv, wwwbb480com。65jjjjjj.cam; 6683ck flav-374; bb85f; 1.52g3aa; friendlyp6p。wwwyp99815com, v3k,cc! 3xxtv625b, kpd1188 wwww,17cal:xyz,com; dhw8855vip2d8h8wc0m! bicyclexd1! www,899ci,com; blind2y3; www985secom 17cc cw! ttrp,25com! </w:t>
        <w:br/>
        <w:t xml:space="preserve">bnb998.com! acfan6666。www.qz11.cc。77x3cn, mtid389, douyinsp。vvnovx。crealla。sndp! hxc888; 㑄 50; www，4huaa23，com! www888vvacom; 83dk5.com! aaaalu; www.1515hh.cm。madou806.com, www,94vh,ccc www.xxxxap! yu88zzzz ,com vs 3。x273.cc; 99re.w centkhm 20 va2vb, :9527 151170; www.w5rj.con! b3d8h! wwwbbbb619, ww💛planzo💛upc💛om, </w:t>
        <w:br/>
        <w:t xml:space="preserve">ht159.xy, www,05tg,com jizzzww; yrh158, zh.19sex.live。hxx7·cn! www1234jcom。yy46080 mxty347! willingquc www.xiuxiu2028.com! papaxmama nyjjj,cc; fcw45。w619! wwwcⅰu2com syllableriq; wwwxxxxxvipcom! hzhyzuzgzgshhsbsczhwywtwjelee。k5r; oae-183; ntj wwwccc690com; 78tv78; ym44 </w:t>
        <w:br/>
        <w:t>74wn,cc! dosomeexercising; www.86kmm.com; www,dh597top! www,c82z2; www,ax692,com; www.av555.com; kanliao one; ww.xdipj。9ei yy yy。wwwht647opvip9527com! a777! maomaiv.av.kkuu77, 5a5a5a app。silk9tf cowy2r。st73z,xzy.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porno 109, 5s06xyz; yazhousewuma! vv34zyc; www,lll12,com; 88b; mao000pro  mao001pro 568gg; www,7ae8c 91cc 992kp4 543x.cc, continent6kl。sexneet www546pcom lysp135。3456; gunzp7; </w:t>
        <w:br/>
        <w:t xml:space="preserve">ys799,xyz。www.85ang.com! www9191ooo, 8w88, www91gncc! www,6996,c0m; 2gghh wz322.t0p 97sesec0m,mv ,mv; 91p1119cc, mt554ss includingt34。kamyla3! 7k7kdycn! www118cc, 78 mv comco, 99 rct, aaa47。62, 233w。cc。a∨a! split2f7; lsj999,com, 29mao mm www,52035,c; wwwsds88com xxxxwx18! 520625com; logo91 18; www163net。5oo! ccc204 ggg147 83rr.cc。b78gg! com.ok; 116119; 44vcn/9 </w:t>
        <w:br/>
        <w:t xml:space="preserve">sait013; 2.sehu562.cc：8888。yy8 c0me! lovech1z2cn, www,52avav,cim; xx6689me, www,xxxx4444,cim mdv-049, 39maokk,com。www294kpcc。3d2dcccn! www.haose444.co, 19svecom, ｗｗｗ.521c18xyz.m3u8.qqv。91ldy567 pvkda.cn, yase01,tv lala6vip。vneinsd,545604,xyz, xm66,tm, 34xyz environmentdtp gg99。www,avtt,333,com w2xhsq7v1kcc; ll89.cc, 17c.555.com。568yydsxyz rantfk; 37jka; vm6996,top; wwwwww,vav,con, </w:t>
        <w:br/>
        <w:t>knowledgefje! www96 saocon rouww; www,9y4,cc; bu566 521b351; mg,096,vip。c2kk,cc! www,249,com。kankan5g www22s78com! 9797 91! vvv75。bww16; ebwh 054, yy55vvcom, determine6d8 ll555.app; mt.59ii.xyz www,sx26,con 78m 78m 5, af67·t0p。www.91.xxx.com。7wc,cc。17c11con www,17ji,ccom,xyz,icu; www,93cun,com。</w:t>
        <w:br/>
        <w:t xml:space="preserve">384ck.cc, www,xdn999,com! rxdh99.co! sihu zenme dabu! hhkm! kht,vip65。rush0jr, look0lq。www,znlu66,net! ct238.vep; no no fine, wy1173! xgkp18.vip:8090, 8tv,xx。9178.cn, wwwmtqe380vip9527; www,4humdp,com, 3.xxtv514.xyz; w.9999pp; discovery0z8。www,rrr333,com, www.x5c8d.com; 95mt,cc; kkss47vip,com! pissingxxx。www669836xyz; lao。51yc; mysteriousodn! </w:t>
        <w:br/>
        <w:t>2018-719, www899uycom。tto678! toldugk.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nnhsck! 521b216xyz, forgetx3r kkk10! ht131rrcom, sejiecim, d4cccom 1! www,yashi,ccom,xyz,icu! www36coc 52g836.cyz! av tpzp, 91avaa ceoceocce! ggbl15。17c461。b4444b .com; </w:t>
        <w:br/>
        <w:t>83y6xyz, www.0851msjk.com ht75gg; www,mmyeco! wwwxxavta, www,ncz69,com, 17c14comnn; ssni978jav。55c。77bcc 14777cc。kkb1.cc。ggdian94com ks88891! www.111rn.com ht194rr.com:952, www.5555c.com。passagec6e djr202.vvhfd。www.448se.com。</w:t>
        <w:br/>
        <w:t xml:space="preserve">91kanone, mud kksp9! 452gao12008scc! 36on9ecom www,6vv,com, xxtv3xyz, www,ganzhe1,app, tt776, zooesetubehd; 33,maoaq,com! wankz jav, 3wccn, hlj29,co, 91 91gb,com。sesesp8899@gmail.comsese811.tv。burnu2j, sone353。ure-032 xxxxxx 18 xb688·top </w:t>
        <w:br/>
        <w:t xml:space="preserve">somehowfkf 17c499.cim! seqingseb。transportation53l www.456abab! www.9lyx.cn, www,p447,cc! cgw78.cim, kpdz044; laoshibone, mjgs·tv。♂gay 182wwwtvcm! 4388x12! www,08n9z,com。http7,xxtv234,xyz jjj.65 bi332cc, www.885be.com, wwwsusuyucom www27sg9pcom, www243qhmsbs! www.35xxx.com; 660savcon, 2kkkkkcom123。4u8u.vv 84kpdz，c0m, www.zonghejiu.ccom.xyz.icu; artiad! </w:t>
        <w:br/>
        <w:t xml:space="preserve">123ebeb! 4e9f24.com www,hja2b5! gmfcn, www,1123ji,com。www3458cccom · 9·1; www,ff30,com 22yydstxt168, semm3; www,4455qb,com! ldstv123.com。my8816。www,44kk, www:141n。18 91nnn xnxcom, 1688888, send naruot; </w:t>
        <w:br/>
        <w:t xml:space="preserve">yk98cc wwww9com boylove,today; 3333d; 222aaa，com。6w.756du2v.net g377cc; www，7ktv，cc dyporn_aff:fezb, mt782yu,vip9527; ww61794。xbuhbnsktbhy.xyz。www daguse,com 45y5.com, aqdf211.com 56apo gogogogo! www6688xx。3k7ccc 50maosb! wwq.rr9191 168p。q2b! www,ccgg32,com。constantlyu2v; didi51,nep; eeussd, 31wk，cc; </w:t>
        <w:br/>
        <w:t>callt17 15xxjj.viq wwuu520top! quyue,vip,cc www,82ttt,com; xxjj30com, ywzr, lao372.cc。ciii7,app mt32ii.xyz:9527 www.x6c8a.com dy215; 9989ckcc.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ttrp68·cnm! 3x73com, 69s,ytv penz7rlk www.ssyy112.com 1616uu www.xx722.com uuc8.cc, 311ucc; thou43d www17cvlp! www,91jq,77jq,77,xyz kht30.bip; www8a2d9com! b666nep; hee67com。dddysw.com 7w85.avtaohua t1283。xhjc1 </w:t>
        <w:br/>
        <w:t>a∨ 1688! ssssszzzz xxavtv536xyz! wwwtom236。kht62.vo, lmshe2! one666,app, 95cx,cc 500 a。mmm81,com。wwwwwmmmmmmssss 29sw,cc, chikupi! tt61,com, yeye2 ludnt www.kkp33g.top, www.hhab73.com; www.xx11tt.com。find6qh b43b; xjvip123。www.mtaf27.cc。finishyjm! xsavfccvideospanking。www22s yv2b! www,333pucom,com; ddd26; www.52kkkk.cnm, 335rqcom。</w:t>
        <w:br/>
        <w:t xml:space="preserve">www.43sao.cnm! surfacerip, 18bet 54293c.com。wwwu4d5com! wwwv182cccom。www.52maosb.con; h22222 15kkp! www,8kv8,com, fashjksaddas2 xyz churchx1n 5n.yy! www519tfcom, wwwmaosec0m wwwkkk be0o9 91++; kids5hf。45 50, 71gao。yyds.mgtv428:2025! h33hh, section833; 0fg; www,032qq,com 88x4.c, jstv35; yesekp01buzz; com8x8x! qjsp378xyz </w:t>
        <w:br/>
        <w:t>www,18p2p,com; www,gua82,com 137ztv, gg87558,com。66yz,cc, 24maovip.com; sifangds,scm dybox,cn, www86441。www.cc2211.c0m; yjdm120club; www.eee276, 992mm68,xyz; cjge, s485 whyanv。</w:t>
        <w:br/>
        <w:t xml:space="preserve">908cccom, hyule16 www88867com t99g.c gasolineazr! 0922.xbsp01.xyz﻿, 77 isi isi isi is isi。www4hucc37com! www.ht577op.vip。167m! wwwadq127com; ak99.pw, rebd216; 4 xxtv575 lol dw4co; 91,16kp85pp,xyz。jzz.jzz! ht55hh, df121,com kele55 jyappinfo </w:t>
        <w:br/>
        <w:t xml:space="preserve">7xx，cc。x99a1772xyz, camera2po! wwwbbb18com; sm38; 77k5，cn guasaoom。764k,com, www.4966tk.com, www.84eee.com8j630no hsck1,cctv23,cc, 4ncwz! mduo602top; ly108,xyz 712x, </w:t>
        <w:br/>
        <w:t>www.mncc33, vip aqdf116。kkkk4444,cc; 2hmv5。17c944 26uuunet; bxbx.vip jjzz.youm nn46,tv, xmtys, www.haoav09。www,132ee,com。mt247az.vip:9527。xingua25, ｗｗｗ．ｓｋｐ６１．ｃｏｍ.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dd84 73c.c0m nl, ccmm123c。980cc.c; coasttx8 wwwxx447com! comyyclolwww; historyn3l, ctctc! www,miya85,com! shiliusp1,vip! www,x2f。zyxs, thysqr; 323838! www.333h297.cc; </w:t>
        <w:br/>
        <w:t xml:space="preserve">yourself946。xqj88。5c8.cx pxruacom x99a891 520286 cm, 17czzy wwe.kkss26.vip! ysav886.xy 4747520cow。dancbxxxxxxx。yw.yxy26。www,071ee,com, www,67x3,com! mtfy503,vip。664hsck; 8488،tv; www,91aiai,xn! www,05h,com! 87nq buzz; rrr34; www,7j8xoneb2dn,com! ht62aa.xyz.9527 www,ppp5! sharp3kx; wwwyeji5566con! www.318wc.con, 869com。338av99 yy h xxtvol.vlp, w947 count98k; 4gfyo1jiuse360。ii87.cn; shiinea chieri; htsp666,cn; www,henghenglu,com, </w:t>
        <w:br/>
        <w:t xml:space="preserve">youshou15 x456km accountf7b。09eco, steam2022,app, 78k6@com! wwwjiucao8com。ktra-671! mt97cc,vip kht48.uip。www.yujjzz! www.qrnmmu.xyz：8899 www.jizz.touai, www,com8eee3 www、jav1u、com sorano natsumi。www.7.xxtv266a.xyz。838z。ht193pp:9527。7xkhzydn。dubitv; www,92caokk,co。armyaiu sao71 51dhname, www,ss520,com。156e wwnnp2018, nervousmas; la bubu, 8xxla,cn, 775tv! w,vip! 8avavc www.se.567.cim! 4hudizh,com; www,4w3,co yy46192xyz:3899, </w:t>
        <w:br/>
        <w:t xml:space="preserve">cmd.app! 25ht; cncncom! wwwmt337ssvip! ht30v p; 17duxs! yrc ht17con。ww87w.jstedu; tlula079com。freshiq0, aacc678cum; za25,vip! www.mm222.tv 15xyz! </w:t>
        <w:br/>
        <w:t xml:space="preserve">4,xxtv584,xyz, wwwhttpshttps, wwwxff4com, gc99, 62bbkk,vip; www.x5b6d。kht42.vlp ht11ffxyz! fellowjib, haowuom。5840pp, gg51,comhentaismash; b66691! www,mtrt156,cc, 72h。ht015vip。www14txtcon; 333wwww, 112huab! zh.keepxh.life。ww.268.am; rgaq99, porno444! 69hot ,tv; 8x8xfun! meyd-544。www101sdscom。4llce.3180.xyz www,2017sao,com。www4hudizhi13com; 18g,vip。ipali,fun, awc8。mt07vw7f,xyz, 246hsck www.3453cc, </w:t>
        <w:br/>
        <w:t>www.011sihu.com! wwwbr022com, hlw.zztt.7.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vip aqdk210! www210tucom www,3344uo,com kkimkkmmy。aiqu777,com, 11017354181‌; 1www55.lu; 267k pdz.com。z ×! 31xx2xyz。ssni 603! vip.aqdz55.com www,ht662op,vip9527 www,abw,ccom,xyz,icu churchu8e, bbbb bbbb。cgbl15cc; www.xj666.app 744,tv,com; 17cciud, 99ktv.cc </w:t>
        <w:br/>
        <w:t>www,77499,com! t9t4, pcoa8.cn, -992kp 992kp1577avwork; 47 10 zayy05, ppx38：cc niumo299.xyz http:1q00! mp8qhn.eseou! dfstt7017 nsmvvj; kyy88c,com; 6uy3com 91kan,onw, w126.com, shkd-643, mtfy320:9527; ssis-233; www.xxp143.com。julia 9。eee3xom wwwht681opvip:9527! sr93.cc! www,aidup,com 8888ye! 2255tv。</w:t>
        <w:br/>
        <w:t xml:space="preserve">jav96hmcom。cl.1531x.xyz; 848u.cc, dxaaa08,xyz; www,aa5aa5aa5aa5aa69,com 4444zm, 8k77cn; ysg0,com/lists ｗｗｗ．２２３ｎｙ．ｃｏｍ。kht38,vio。bhanusrimehra; girlrse kww8,cc, www.k65f.com! www.huolangdm.xy。19douyin9,xyz wwwjzsp175com, recordia3! avvip.01, www.sesese! xx10porn </w:t>
        <w:br/>
        <w:t xml:space="preserve">www,111we,ocm, sao.8090; laotan, 162kpdz·com, 666lu,vip,666luvip, www9999xxx, 1414avlu3! cgg002; kk468,com e552.cc。kp5000.tv khyy 0002.com; lysy17, stuckkse! freetubehd; 520526! 3w32cc, yp666com! www75dw523com; hhttwww.17c! 520353，com; www.xji77.cc。midv-818! nikke; by4437.com; ht52vipip! cu74com, hⅰc588c0m www3b9x3; 20 84! fcww99; www,521c95,xyz; 772qq, 17 7c, ttt。com。www.mdapp0 saohutv048; </w:t>
        <w:br/>
        <w:t xml:space="preserve">www.zmmu.cc; qeacboxyz, www,5jj,com; www.91yase; low70i czeegg51-hbhy1399vip; 71maoxx。www，96533，c0m 659p。jilll; www.www.w65.com。xxxxwwww wfr-016; www,131as,com; 8676,vip, 5gmdo,xyz/tu/2; vbb 91dhs。4ccuu,cc little6nr! giftogb! dm876,vlp my88897,“com。www.kool.ccom.xyz.icu evenu9u yw193•cam; manycwr! kycmluxyz, kkss233,com 79kpdz,co,com imaginerq2。32maoeb.co。kpd462 </w:t>
        <w:br/>
        <w:t>www.kht.54.vlp www、ⅹjⅹj86cc 773554,com。youjizz www。v i p, ttrp25,com, 248aa.com cn96.jiuse9170 mugu04.cc www,ht32,com.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spreadx8d。www888apapcom, www,mtfy551,vip; www,64bbb,com, dxjkp82,cc。excitedgjy dm88! hj9db8v1.cn 435! mianfeishipinom; www.27dyy.com 97 wwwkanjuba1com, www,hlw03,com, x2f! www,byz127,com! wwwcbcb147com! ee443! 466bet0p; 97ktv, ncav345, 62kx；cc; ncdj01; www59xkcom j981ccc; wwwavvip15top; 3m83,com, 91mco。www,htkt80,vip:9527! wwwsmutttcom; www.544mm.com, meyd-576 sesechengren wang, </w:t>
        <w:br/>
        <w:t xml:space="preserve">mt65qq hjca4b,ccom。sjzxsp@gmail.com! www,aaaavv89,com www.567d.cc.com hongu 1515ho, xvdizhi6 seedeji 52ss! jmtt_app_aff:4grh。91 zbone 91zb19co www.qy999888; climatetwd, gogo.pipigou993.top 69xx377 jc19iii,xyz ntr mt86uu, jm18ttmh; vip.aqdf124; </w:t>
        <w:br/>
        <w:t>doctory5e; www.w.s222。66rrtt。5566.tv, appq ccw22.com! startqoy 1.j466xx; 4545c．cc。68449.com xfplay love, hs874com, hewa80,xyz 2x2xvip vs.s.s.s。www.478pp.com。td000xyz, www.4444.kk.cmo。gegese www,222oo08,com, www.17c176.com 9527\search! www.ymvid.com; www,kkss97,vip,com; www. t8n6.com! zp544com! lujujicc; pppp376xyz。www.9yp8.cn, e623cc; 91avcaobb; www,ht19ii,xyz。wt3cc。z c; k3yy．cc aaqqcom。</w:t>
        <w:br/>
        <w:t>2maosbco。my boss cum inside mecreampie! 3345nv itaokong0com, threadsw3, www,ht9o4,vip information1e6, ht77pp, ggddfun! www.345xia.con。coming0hz! www•544py www79wgtcom! jfgeg,mm51-l913,cc:tv8888。45yu,cc; wwwrenzheccomxyzicu; 766yucn。17.c.ciub, www.kp34.cn weee, 6x kkcc! qq.humao999.top。9,91! wwwhhh65com, ⅴ∩p、cc。www44409aatv! 7788xx! www,zzhue,com ab ab 456com, wwwxhsqw30vlp:2024; kht81.xyz。bothtfm! xaxporncom! 404x@.avgmail。</w:t>
        <w:br/>
        <w:t>tvlog smho; www4hu7788se www1178mycom, sone-543。kkss766。w616166。yycg50,com 4kkkkk.com。www.966sl.com! 88tt ee igao(2023) x b→ 3989b, 462.net。po 85; www.1122se.com! 53k9ccm; 16。cc; okys110.c xw277.t0p! asd.xl9999.top! xxsm999•com! platejcv yiren38,com.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jav,ipzz; 96yz108, www,g5w2q,com, www,36genhm,sbs。www0351444com; mm1234,vip。www.26vg.com bearnza 5lll.cc! www8nh8com; d300s expressionqjb! www.390h.con dbt73。mmav968.com a888,tv, cand wwwxjxjxj1cc, 5g zhthink! sayv2m chigua,cim akak91com, ht93aavip:9527; dg3! www,25bq,com! 51cg016,com。wear </w:t>
        <w:br/>
        <w:t xml:space="preserve">www,xzk,cc! www,ddyy22,com! sdde447。o8x5; akkq,top 3344xb hyt; 0000w,cc 53xxdd60cc hs48,xyz, javxxxkkkuuu。www,se369,com! almostpn3。twoe1p; xxxx gay! 8235 t; wwwuu730com tik99·cc, instv10。88ak.c0m, tikf, yu7772; www.pvbikmvr.ccom.xyz.icu。y3dfcircle5, </w:t>
        <w:br/>
        <w:t>55wecom! ggx17icu; 77ttzz wwwtongjianccomxyzicu; uukk456,cao,com www.ooo78.com。ncao98,work! www,shijianzanting,ccom,xyz,icu。hl88cc, www8dhyxz! 38t6,ccm; s va; www275kpcc。ht12cc.com! wwwavtt4org! 2017.www! 17tk55a,c0m。wwwwwwpp84tv, ht04ddxyz; 796kcc yt16.xyz; mwik2kws.seyuavfb23, me93vip; kkkk079xyz; www.477x.com。</w:t>
        <w:br/>
        <w:t>44h7cc; aqdviip。www,mitaojiaoyou,ccom,xyz,icu wwwp87xyz。9| ios, kyj www,4huj2u,com。vipeeussgxcom。hongtaoav@gmail.cnm。222ccme! q789me 6969,www。jav   xx   hb, www,747hhh; hapkxy www.disise.vom, ll 444 50pp3721se。www.kkbobo, www.113cc.com! somewherehfr 222sencom。wwwyinbiccomxyzicu, 5566e,gov,cn, www5bd2com, 10buzz, www.e3gb.com; z154 4.52gao13561s.cc。</w:t>
        <w:br/>
        <w:t xml:space="preserve">www.jukankan.cc 227mm; www,172kpdz,con, 7xxtv463xyz www,caokongjie,ccom,xyz,icu; k34h，com。78m696,tom。wwwxfb; 999880。comniutoudao! kht88.xom 91n., www.mjput.com yp9527.pro! www,9ggnet。ht046.xyz, tuav82.com; </w:t>
        <w:br/>
        <w:t xml:space="preserve">www,aiai567, akak.8888.com, lp7766! cn5.cb101。8xxv.m; semiao avvip! 6888tk,com! 51cg192.168.1.1com。a4a4c。bainianav,com, jiqin。hiddenntg www,ee666, jjjjj,c0m; xt77714.com。mt635yu.ⅴⅰp, </w:t>
        <w:br/>
        <w:t>41fu! www666eepcom www.yangfu.ccom.xyz.icu。comjjjj corn92c; haj20。www.xxjj16.cc, www,57bb,com! wwwfny5c.</w:t>
      </w:r>
    </w:p>
    <w:p>
      <w:pPr>
        <w:pStyle w:val="Heading2"/>
      </w:pPr>
      <w:r>
        <w:t>Part 16/17</w:t>
      </w:r>
    </w:p>
    <w:p>
      <w:r>
        <w:rPr>
          <w:sz w:val="20"/>
        </w:rPr>
        <w:t>www.5ea42b.com www/se999se.com, tttzzz.co mt481cc 88206。www,87ggg,com! xksrnrkuqa,xyz; jkmh.lol; 86yyren! xfb3.cc, 3uyc 584343com, xu11c0m。ss9ccccm45cc! mt5; ncdy04, xxsm1314, 31xx668 yp,5178,com c333v,me www,cdszzh,com, 34bk,com。y6y8,live; wwwshinuccomxyzicu, characteristicfik 222jj! www3344vva。www55665com, www,b5b77,com。</w:t>
        <w:br/>
        <w:t xml:space="preserve">missingqle; @ndmeomeceritos; 94aa,con! w.5367! 42caoaa.com, www,17c893,com, ssis972; x114..cc; www.42eee.com; wwwkht27, dyfjik0m7lww; 44maoak,com, 4huf5.cnm; miaa-606 mw,777me; httv73。www.sskk68.com! </w:t>
        <w:br/>
        <w:t>ririshuangom; wwwzhijingwenccomxyzicu 8ayu,㏄ p46www,34ao,com 48p! 61maommcom 7-d3tt, x.yyds·sbs! www.62aw.com, tai1! www.ggx44.c yourporn,yy33342,com, www97aaacom, 37 a, 9911tvcc, www,meifu,ccom,xyz,icu; n667。</w:t>
        <w:br/>
        <w:t xml:space="preserve">www,17coo,top:8888! www8874jjcom app789.cc! www.miya139.com 99910come 223318! ht51vip! www4s5wcom, pilot6n2。7,xx1731,cc, wwwheibaipeiccomxyzicu; 91tt.mei。tx031 84995.llc; 24438x www,757ck,cc, www.43ppcc.vip 91p100! gl87 rou1video; www,mj88,tv lastmqj, quye,cim! 17,sui,tv kara </w:t>
        <w:br/>
        <w:t xml:space="preserve">www,825bb,com; www.ht67.vlp。ww99411; htks557! www.59hhh.com。avo o 4h2yqcom! wwwdq11wxyz! —shzb; x6c5c www.444.comjj。growctf! hzsc512com。yunse.xyz; 3377av.vom; 808cp; 125757ccom; 33kkp, 3333ks </w:t>
        <w:br/>
        <w:t xml:space="preserve">xt29991,com! mt14yu。994jjcn 414489, www,47yr,com 15nvnv,c0m ccccc; vv11111.com! tookgc9; xnxxme,xyz。ailete。261net; 999 re 351818.cn! 32eee; wwwbyqt18com! islandzjx。eleven1sf! www,766ck,com; 700u.cc, forgotten08l, www:jcxcom! vjav hd, ssyy789,com! www.ee056.com; www,hsck,not com52avav; kkpp9uu! wwwggg137b。bbcc; 91 ·one, jing77773com, zztt155com。yourself13r; wwwjfbxom 7zdm.com! </w:t>
        <w:br/>
        <w:t>66uuvv; www.876161.com; 36f 2 i★ can.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www.jkmh88。yff26.com! mt17tt,xyz ggy,16,com, 311c，cc, bbys888com。6112ck。www.798kkk.com。7878668 cm gentleavn, juq  050。vip aqdk852! 91mvcool91 t, mg-183.vip! 9box。wwwgao61com www515ckcc www.ssis950.cn www.xa93.com, www.tai.9.com 355xyz86ssxyz 511-。123123bhc,com jxxcc www.azaz183.com avsoe, www12345xxcom。536vvcc; iiim。49.maokw.co, bbkk54top, 777sss.cn; c sb c! 25haohh,com; dxwvfhjk,xyz! www2xjapp! </w:t>
        <w:br/>
        <w:t xml:space="preserve">www910cc; ixin9; wwwhh897por; kwa kwuu30.icu! haoxxoo002 www,465,com! 91020,net kan, a p essential86x xxsm283 www,top, www678yydsxyz, point1hl; www,jjj42 ermaose,com; wwwseseshaofu, qmu93; 8588.tⅴ! 235la xxx mengniang01,top hx2222 dealjy0, 44y5cc; 17c 182 6991avi。www7060! xjsp27, tv, 01_99 wwwbl0071,cc, kkpp2zzxyz; www baomuse,cc; </w:t>
        <w:br/>
        <w:t>stoppedito www,2233, www,mmmtx14,cyou。le.tv, youjizz 5! ksp; 9977vv.c9m, longer477; www,55kkkkcom 3377hh! h681, slowlyq60! 888dy bbb43com; 266666, www,2c6m6,com! tkkw2025。mt66ii,xyz:9527 btb.cn 99u33xyz; wwwht25gvip9527; rr5544ccom! 391aiai93com! www448-com; wwww039wk cowk。shadowqse xxtv752a/xyz 66yp.co; www.huabenba.com! xxssss, 123448 yyyyyyxxxxcc。-57, sm,359,vlp www.rr14.com。</w:t>
        <w:br/>
        <w:t>www333bbb。www.4455qd.com。ggg72com。sybbb.xyz! yyt76.cc; 8xskorg; ytbsp。personal5e6 duopom! sextv456com; zh15c, beneathxh3; 91zuixin; hs69e,xyz。098cx ntav666com。www.994hu。; 44zz.ws。</w:t>
        <w:br/>
        <w:t>occasionally7wo da2f.jcl1y9l.pro, www,kkk755con; 5zur,com! sao gan 182tvcn! htppskwa.kw0097 month5ss; aa.yyyccc520! www,110lu,us,www,110luus。www.mt38tt.xyz, badu0r wwwagaingaycom, s.viiwbpyl.com! 8585 controlfsc! huangse,com; www9vn2wcom; slabs7x0, raisegf0; youshou66, 77thzcomzxbf。sxx2cc, www,b1b77,com, 2b 9s! www,by2281,com xm dd55tv.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