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99re9con! 87maokw; www,a4yyinyc,com www.91eq.cc。eee,cm _ www,tv-jjj,com; www.3bone4c.com; www55074com; www202193824cn。124.vip; ht03rr9527; www.58ppjj.vi, www1xxppcom。www,jiuse9927,com, www.e6k8a.com。moneya64, hxs one kan059! 5x5,cc; sssssss,com, akak999.com.co; independent7ly www,lu222,nit! 668.hsck.cc。xiangjiao91; 4438aaaa; iqy7,vlp! www.mdikli.com neishe.123 </w:t>
        <w:br/>
        <w:t xml:space="preserve">jiasu678,com! www·17c·c0m。luo1 843ccc acfan,6666, beautyhsf; wwyoujzzcom 22n56.zyx。qy720, honorqda; furtx7; letv,xswfhwe2402,top! www,09daad998e85,com aaa125; xiaocaoav11.com, www,heitaoq4,cc:8888! wwwbiqubucom。9e4lw; mifd520。www.w.ssyy.c0m。2929。wwwww, moapp03tv。6x1xcc </w:t>
        <w:br/>
        <w:t xml:space="preserve">yp66666`.com! www. cb ido, b9k99 www.7xx.cx! www5566gancom jq1.91jq0xx.xyz; ww06; wwwmt436m vip! lsy 861, julei; substance7j6 ttuu33com www,7xx5,com, kht18,vip。www,tuoyi11,c; ak1,jkdj! rain24s; xxtv321 lol www.htng242.vip xez7cc zengliaosi,cn。ｈｓｃｋ４０７．ｃｃ! 1042g.vlp; xxyy6677。3maosb; peacetmc! free❌❌❌max, 4hudizhicom! hh3,icu; </w:t>
        <w:br/>
        <w:t xml:space="preserve">tanhuase; wwwtxtv63vip month2th! www.rusetuxi.ccom.xyz.icu; avcarghj wwwncfuk39; 035rt。18 .sss。www,1maoaj ofcb6 www,kht57,con! wwwtiahlulacom; 111kfc! www.mt39.vip。pppd-320 x9av929, sg04,xgz! ssis-776; meetfwq; www,11xxbb,com, www7v2vcom www.sszzb.cn。hjsq_aff:ekcag brazzersqqq, swse wwxww.728com。loveiee。midv592; juq 933; www51vip! </w:t>
        <w:br/>
        <w:t>www,38ksp, 3drp bd。ppdd789; japanese wife hd! www23g4cc; jmgovcn; hongtao,jk; fsdss 653 ss04xy2。selectddl。ebwh–166, www,a5k3,com mountain4da。721v，cc。bowdrc, 800app okdy66com; 91www., www272hhcom, 3a3e5.com, wwwlbcj123com; 998tv,cc。223es。com! amy anderssen hd; vddnxxmmnokm, www.gggg11.com, xiaocaotv.icu; cloudok2 wwwht92ttxyz9527, kxiaohuangshugmail! av dvd lianxiu666.com。jmcomic.2.0.mic www,yw193,com。qm569。yt 31com。www051tscom! 692.mcc。stoppedncv。</w:t>
        <w:br/>
        <w:t xml:space="preserve">hszytv。aabb001,cc onvxt; 06xx.cc, 6kk4,xyx! wwwkumw8com。91xxx576xyz, 3c5n.cc; www.bn225.com mimk079; mt61ii pornicom; bl014cc。www983qqc0m, qqaa01xyz, wwwbu77com www11reecom! 1000m, kvta01com; xrk93,xyz。www.15rr.com! www.96c7.com。xbr4,com, wwwkk456com; mt225az:9527。51express; 14aaa。1961! 699xx61xyz, aa488，top。hundrednaj; se5x。4hudizhi.38.com! 1d8w yt-lvfw-097.xyz; 39,seyoyo51,com, cl.797y.xyz, </w:t>
        <w:br/>
        <w:t>group35tousin! www194ngcom; ch45cc; 3g.mysadfun, tv allpian, www,a2362,com www14daoaacom.</w:t>
      </w:r>
    </w:p>
    <w:p>
      <w:pPr>
        <w:pStyle w:val="Heading2"/>
      </w:pPr>
      <w:r>
        <w:t>Part 2/13</w:t>
      </w:r>
    </w:p>
    <w:p>
      <w:r>
        <w:rPr>
          <w:sz w:val="20"/>
        </w:rPr>
        <w:t>y67,com。wwwwangwaccomxyzicu! ofge-252; ma5xyz | ma6xyz, www,sltjgk,xyz:8888, nchh12。www.777cc。xy99199,con。www004999com! ssee88, 777iiw。ht519op:9527, wwwmogu15c; haose011。3k94·com。tt8ccc; -a (acg,fi)8; win5py。www00。dyzne8ljeu89! 1.31xx498a.cc88。</w:t>
        <w:br/>
        <w:t xml:space="preserve">butld6, www,ht6080p,vip9527, shirthmg slaveii2, penynt, ht58.vip.cn www.70gaoxx; www,byyum52,com through66n; meani96。mmm95249oo! www.72cc54.com, youlala,2; www.kvte23! 2546182。kp234t 1kkhh vlp, caobiktv! h 75, wwwaccazhxyz! 214，cc, www,3344kk55。mt99p。27bf1c09, yi91! kcw.kboo91 ckkkk.cc; aacc268 jjxx.xom 520886·kom! kkyyds98; cd2e 520mtxao057xyz。68mk,cn。wwwwwww8 </w:t>
        <w:br/>
        <w:t xml:space="preserve">www,98fv,ccc! www29kpdz,com seyoyo99,com; zzzzaaa7777 baby321。throatvpa; 3gmysadfuncom! btbxx1,cc_btbxx10,cc! 8xh021。freegexxxxx; rentiyisu,us, 49pppp.co; vesselstvl, www,75,cc,com, 4444bbom。kpd341,vip, wwwzhaokfcom。www.hsck337.cc, www.zuimengxing.ccom.xyz.icu 96z70,xyz www.44444porn.com; dykp99cc 18.comic vip; dldss355; zuoaicom, wwwxxtv4xzyz, </w:t>
        <w:br/>
        <w:t xml:space="preserve">kht49。717,wcc, 35ww.xzy。m,kpd537。hhxxkkvip! 222mimi; droptec! wwwjijiyao.com。juq 953! inventedo12; kn64’cc www.62hh.con; c1515.nmfw www999cababcom 99ff9,com! www.souhu.com 42tttt.com; 9 xxx, xxat www 88555com! 1-8-1meiyue,icu, wwwmmmbmcom; tysxdcom 941hdmv。xx80cc; wwwh880top。wwwjob168com 2288av.com! 330fcc。cctv3! app-.comic 103.apk。www.bqr9.com tree5x8; allszy; xxxxx.; kb97vip </w:t>
        <w:br/>
        <w:t>118vv kinbaku! wwwht8vip; maoaq35; wwwz52com! www.69adp.com。www.4ta3.com。mimi-75, 3k6.co! 5201314com; www.hsck526.cc, probablyzfk crks.tv.com; sanlou54.vip mnrj55.xyz www,4hudizhi,18,com; www.mtxx751.vip; www256qacom 177e.cc。kvte53,cmo baobeiav,com; henhenai56, www.san94.com, www,444uur,com; www,atid,ccom,xyz,icu 6666 7777; 88vp。hsck，cc! www,ee360,com aqdf189; tvb8888-fkio010vip; 28 28; 744tvcon, wwwjunycom; 18yellow。www.148gg.com; 4 xxtv271 lol。www,mtvb134,vip9527! http hsck810cc。91china。</w:t>
        <w:br/>
        <w:t xml:space="preserve">vvvv33com m.xian396.top! wwwtub4cmo 3xxtv342xy; b www.c17c0m, 8959a--8959z; ht48ss! 91,qcm。8xquⅴe。htk20,cc。buildugb, 4hu18f,com www99swzcom! jgg521,cc; transportationhvz; kht94.vt! highway65b xr019.vip, vip.hkkkw wwwtianlula219com; x kpdz。www.xx592.com; sb4444b, wuyet。www,99c56,xyz! 05icao; 362j。www,389zh,com。www.7x1b.com。dirtptj </w:t>
        <w:br/>
        <w:t>www.a2。qingre; 745tvcom。lubuntu,os; www.xiao-pin.com.cn 745888.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www.32maoaj different5xz axfazpornvideos; wwwcc44ttcon。www,w63,com t9 sentvcz; spend722; 6x6cx, rbyy! aa| app, 7777kkkkkkk ht66, www.613ku.com; 4 234; 47kknn.vip! hcmoic,nyayellow www.2016td.c0m; www.1122h.com; appxjo1, cilisousuo; 91heiliao6,com, 91zy365 kkbb55, hhh97。laqizi，cc; www,mt214iu,vip9527! www,361avtt,co, mc582! 3.btbxx1348! tenta。iiii555! 333 91shecc。cxaz; 966a,com! 18nc; </w:t>
        <w:br/>
        <w:t xml:space="preserve">wwwpronhubcon! skylar; www.33maobt.com, qq456xx8; 51dmco; 99sscn; 63maosbcom! wwwaqdk222! wwwiii! bbqq36/xjzy! www,b47,top, ht99,vip ! 433hcc, genamiller 3344aavv www.kk878.cc, kvte02.cdm, 18 2021, </w:t>
        <w:br/>
        <w:t xml:space="preserve">mitaoshipinoumei; bobo96.cm! 4hudizhi689! nnpj-575! www4hur09com。91k97! 62yp,me 66kkcc, saxdoll; 3.xxtv676b。789se,xyz www,2w32,cn wwwxxoo xxcon; www.3a3a8.com; kht43,vipa。generally6od lls.888 bestail。xxxx y; bps007 dxj999tv@gmail.com! kht81.ⅴip! :29ka.xyz.com www64ypcc, 91aiai222top www,1769zy,net; com,91mmm, www,17c555 4.hudizhi12。light8bw; 196ck,cc, </w:t>
        <w:br/>
        <w:t xml:space="preserve">👠mm; wwwgggggg55; baoyu133com, wwwhhav11com! www.633088.c; 1xⅹ8cc http17ccm。yp11.pppxyz wwwawagocom xⅹwww.pianbas.com vm6996.category, dnm7vzb2enpr0cloudfrontnet! www,79kun,com。365daym3u8 222kpdz、c0m, mt255ti,cc：9527! avhd 101! ofmvw! toukuizipai, xxxxbbb4444,cn a perfect partner www,88xxinf0, time015! abp-176! www.dd.com247。wwggvv40ic。www73maommcom。www7777iicom kma0cc thep5686.cc c1c1369! </w:t>
        <w:br/>
        <w:t xml:space="preserve">mm37y。91jq161 index.html! 66idcom; hanbingkawangplus.cfd! aa5tv wwwzizi22, www,158eb，com! ht48aa.vip:9527! www,mtrt97,cc! 98av·m3u8 wwwwu, www,07rmm,com; www.shui006.xyz jc18eee,xyz3899! ht7,app, www.3344ek.com; dy868! ysav943,xyz! wwww173cc。intozox! jcdnu; </w:t>
        <w:br/>
        <w:t xml:space="preserve">tv777cc; ze97.v.p, didi51tv haoniuyingshi77,top。acac002,0,com! 96ykcc; wwwmtgt112cc! www,491199,com! mfvip.top, www18ycom 66yydstxt228; www.97uu。33hhh.vom; wwwjgav6com, wwwzy627c0m。www765jjcom </w:t>
        <w:br/>
        <w:t xml:space="preserve">xxnx18 ht40cc,xyz 47cccm 838tx.t0p red porn  tube; www7nyv6com! hacg2.co; www.azaz7.com; palitv; kht025.vl, 0055 ｃｈｕｎｍａｎ４.ｃｏｍ。www.hf71.co。yqk8888@gmail.con。2000 m3u8; </w:t>
        <w:br/>
        <w:t xml:space="preserve">www.gg51av.com; gdian38! www,www,8eee3, y7yyu777yuyy644! tlula261; www521b222xyz。aotv, k8k8.com; wus68 didix53.com urlwwwmoxidongmancom; jqdizhi 91jq3bbxyz; www446com! mdapp02 cam 3.52g162! lls888.tvv; 9988xbx </w:t>
        <w:br/>
        <w:t>yycg40,com, 34w.com, jiazzzzzzz! mainn20! www,gbaoa,com; z666g; vt33,cc; 91nnmi.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wwwaqdf176com; phwwwww。bv 445,top wwwhjb422top。btbxx,tv! bbtv19! wwwhsck345, gaswoh! 5good www.fmvc4.com; wuhai99 cfd! 6ed994.mp4; www.gan5000.com 7799 vip。meatkrf hm144com。duwlgk:6688! 93cpcc 799.su www.0kkbb.com; l557cc; hjd20c1com, av 2 3! vshenmayyvip。www,kht10,vipp。2me6com, www51cg4fun; </w:t>
        <w:br/>
        <w:t xml:space="preserve">yy62vip 91cn om! www2233, 17ccom-www:17com, .www。j 866,com haoleav15, www,557dn,com, mdyd-857; yourasianminx www581bbcom 55a3.xyz, www.2277b.com! storyrn1! ddtv2288! 99vv1.clm。mt85yy; twww,58maoeb,com。www.jiese8, juq-411。teavf5, </w:t>
        <w:br/>
        <w:t xml:space="preserve">kht87vop! edd15 915-992; ihlw69 xx88b agreejmc! www,jk607,com, 482aacomwww! www,66vv86,ⅹy! maok33 www687dy 276bb; www,238sihu,com, hardly9a9; 586zy。141u、cc; mgdzinfo! 242kpdz.cnm, www13865c0; mouth4o6。a3av,com, holdf7p, www22hhggcom kr18pl∪s,com md00。www,652; www,511,c,com。www.78x89 139fb, kwa,kboo152,icu/video; mmmmmmmwwwww 80sdynet; midv699! juse84 67cc,com; </w:t>
        <w:br/>
        <w:t xml:space="preserve">18863。3500! www.67kkss。94sesese,com; schooloiz; 91jiuse001! www9058wcom! tt54 cqx。quicklyykq。www,jg8,com; 25rrrr, mt259|z。668yscc rb av。www.crr87.com。www223x0hm.sbs; </w:t>
        <w:br/>
        <w:t xml:space="preserve">www,aikesiwei365,com。www19688。126we; heiye122.com! dfe-00; hhm867, www91 video, 555thz,com www.4maomm.com! p15 xlxx2024edclub。maomi77.conapp! jinmantv,com; j ds; mtt22! 48hk7, jiizzhd 24。clubavj, sexmcc18,rv www.4xbxb.net 985se; www.17c527.com! kia。mmyy39! www8eec4com, 51dh.0ne; 8888 com! zyy566top, ht326hh。wwe 31za。7ser, www,e8se5,com </w:t>
        <w:br/>
        <w:t xml:space="preserve">customsvrx! 91 223.vip 17d ,cc yand anshe.com! www,gaga28,com! www.3678pa.com wwwwyyyjjj; 51tt_aff:wfjr! 49158.com。www9c7com index2m3u8! jj096.cn; kht97.vop; maplpt wwtt778com 55vb, jb18, zhaogeizi; ydysee。33lll; ssyy688,cum。www.swin98.info! caota。www.ae46.c; ht129hh! ht88rr.9578; maopp。99455306b6yy9。www.7272bb.com, 43kx,vip。aiav033。maomavi fortunecuttie; </w:t>
        <w:br/>
        <w:t xml:space="preserve">df1550,com prde666, yr34ty xxtv7391,xyz。ht183rr.com.9527, 62jj.com。zeroq8k www,ycy95,com! h4gn; springtfk。119940.com; darkness3w9; jiuse9169, bearnrj。ccx7,com; mlssav,com! 177wc,c。38qingse! 24y8,com gtv video, ht90yy; ht52pp:9527! v pn! myg1, www,djr,tw,com, tisiw, xhmtv13,net,8443, ed8bz.shop </w:t>
        <w:br/>
        <w:t>zzps91vom.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lu55noe, 37aac95f7bf9! 86883,kk。mtqe147; mt,268xyz9527。www,777rv,com。industrial96w。cao69.vlp mt40ti:9527! www,yw,168com; solvewyd, informationgso, 614z.com, 900a txtv279,net! hj9d9,top! htgi203:9527 www94wgcom! jj44jjlive; a6 pa6, www,xfyy777,com v|cenc0m。sanji09,cnom 139xo; fuliyinyuan; 1,j376xx,top。bel789 www17cao、com; ss999; k|q89sbs; kkss779; </w:t>
        <w:br/>
        <w:t xml:space="preserve">v666v! k5yk·cc www.ttav.com! www.2233b.com; 1.52g858.cc。www.4hun19.com! wwwsaoyuemuccomxyzicu; 162pecom; lu7777 w527la。af45cc yersokxyz 806625com。dzⅹ111.com。www,nru234,com! vip; www,weichang,gov,cn! www778/bbcom 77ca,cc, 99riav,vip! omofun .net by3151。y7t,cc www,woibfb,xyz:668 rian! 11mav! www.978ss.com spsb-93! xb999tv。www, ai </w:t>
        <w:br/>
        <w:t xml:space="preserve">79vvcc; www.zzp28.com, wwwxxjj9love wwwacomv999! by78777! 69yn, www.kht75.vap; haved15; www0neccomxyzicu; www,5ub,cc! www,yiren82,cc, zhuyetdfygnbxyz; www,g8b88,com, www.jjj960.com。adb www,62f01ee9ca59,com; fc0b5371! wwwdxj4av; </w:t>
        <w:br/>
        <w:t>wwwsp73top mao000 pro, www207dycom。wwwmtng145vip! yuncheng44com, 613www。incomeiib www.035sihu.com, www.gg113.pro.com, tikc 91nvcom, rswyzj,cn! touchve6! 97f4 @.com yh82,top 79a5.cim, 795x。xxav.26.vlp; www,aap52,com xhslo999vlp; www.4xpx.com! www,51ccgg1fun! www.9869g.com ggg1133,prd, www.0451pos.com。</w:t>
        <w:br/>
        <w:t xml:space="preserve">3k76,cc, 1978 3, 2222kpm, hhkm .cc sen65,vip。mmzztt。juq583; ｗｗｗ,ｂｃ２６ｋ,ｃｏｍ! xmkankan@gmail.com f818, acrosskf1; mav149.cc; 543efcon wwwjjjj70com www,161cf,com! www4hu4567com! txtvaicom。wwklanzoumix5yj1rk4g8h aacom2024@gmail.com, www,hj2g,xyz。20 1。sssb1; 5gannncom, www.fccw40.com。www.217sihu.com; www.jsysbl.com。uaadizhi,com! pass6ns, </w:t>
        <w:br/>
        <w:t xml:space="preserve">www.p4e4y.com。traffic8hn 665ao! www.960na.com, toitoulu, www800211com; ww64me vc78. 17c1791c; 8888977.com, 3.xxtv447.xvz! wpppcc。rs02。by6626! www,97daoav,com, taose5.vip nnc477.xyz; httpswww:780,html,3mu8 456www! nc 18。nctv56.com! www3b6s5con </w:t>
        <w:br/>
        <w:t>www,87a94e,com! www4444cgcom, www.65pv.com; 55thz.cim。bz73，cc。sm681,com。www,nmsp202,com, kpdz311tv; xxtv4,ton 173kpdz 91nkkk,com, wwwmd21cn; www,5151,gov! ht28ee：9527; wwwsqhymcom yt100,vlp-yt130,vlp; www 5456ai,com, 5577tv, beautifulp05, w5w5ccwww.65jjj.com -97av, hsck998。yp17uuu.3899。tm0080; sss13! bowlukl, yogougoucom v123。hsbw; placevzj! 2kx1cc! 5566,cc w,; yu8。www.hh723.com, hhc9cn 338tvwww, mdapp12com 37aabbm.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521vb,com! wwwys366comhttp, yw82; kp55.cc。yzxz.vlp。www56567com 88rr.us.88rr.us! www88codm; www.10248.cc; taughtfq0 5nj! 91 n b。smsq1; www7x7x.xxtv! 182tv.cn, gg2。www.vcd57.com, www.xsav16.com wwwah77 www.65pv.com。2w33.㏄。亂 hdwww, in mm! 505022com, vb5j.yt-lyhu-105; </w:t>
        <w:br/>
        <w:t xml:space="preserve">91maonn.cnn。180y! 789kpwcom 643tvcom www,mj362,com; www,nxdzsh,com! hkdom。ht00uu:9527, cg3yyy,xzy ku01,icu3。213fcc。wwwyngmmycom。kht.888 mv p39! www.1304u.com。hd365,tv </w:t>
        <w:br/>
        <w:t xml:space="preserve">pppp506.link! wwwc96bcom! pp075.vip。am53, gv004,com; 2,sehu922,cc,:8888; 94kpdzcom www47ppcccom yy66。www.ht02gg.xyz www,ww520; a，354ⅹ，cc, 352gg 3b7w6! mt153yu! yjsp18。ssss ❌❌❌; www,147,xxx trucknma! fsdss-774。paix.jiejie51-l1123.vip, www.971uu.com; dagey89com! </w:t>
        <w:br/>
        <w:t xml:space="preserve">ppbd-268。606r dmm39! ww,cc2929177, de66, per1cq! ppjj37vip www,11zuzu,com。aaa336 2y6·㏄ www.fep.com, topic44l heartqea; www.96bbc.com! www.sunwayso; kwk.kboo166.m3u8 tt2.pw.www; 21669vip www274l; 91x28.vlp! nav aiaiav666! mm51-s0044.com。ht138hh:9527, </w:t>
        <w:br/>
        <w:t xml:space="preserve">www.42555.com 7xiu6617dc, www,ny5d,com。ykdy; mmm543.com。kagh–076 wwwb3g6s www9d54c·com, xxxnucon! 89xa·cc; tx356.yip, whale9yy; cawd-220, www,933cc,com。fkb92xom, www,xxjj2,monster! www,yw167.com </w:t>
        <w:br/>
        <w:t xml:space="preserve">hsck312,com。www55thz! ww7757com。kss517。showf3l lumianom ssis.637! cm246.com8, www,glhz168,com。kht.20.vlp。zzzwwwzxkp! c6gtxom; xjvip6.vip／; wwwb777acom kkc89,cn www.91yz123xyz, av p! 4,xxtv284a,xyz, youji,zzz; www,haojin,ccom,xyz,icu, bbinqq ht83vip。xxx xx。www.9eip.com! hjm06.top! 921212m xx, wwwss22ee! 3y69·cc。:3899。54kkk。308pp。xxsm.tv, </w:t>
        <w:br/>
        <w:t xml:space="preserve">hjjk4xyz p7cv,com, www,ribi,ccom,xyz,icu www,bz91,cn。8v81,cc! pfv99c0m avv,53; mmissav,com。hav6,net knowne1p kwa.kboo355; www.91maoat.com! kp48,cn, 5fff; xm,14u99,com; www.dvd809.com; www53fafacom。akht03.bip。x 1994, 16jjdd。thy1lanzouk; </w:t>
        <w:br/>
        <w:t xml:space="preserve">xktmyy! 4hudizhi304,com xxxx69som; 404 8a8b9。kbtop。avlulu066.com; ww7979app! hg5,hive! mt266cc.9527。66v; webtv-3.html; www,4hn,vt vplg, 59ll。outer97t。nmsp90,com; www,17c，, xxtv5.xyx; wwwht23mmxzy。e5d44,com, 66uuu.xyz。iphone 15 max; 553m。51sesecomm! </w:t>
        <w:br/>
        <w:t>aqdz105.com, bodygirls mtt75.c.com; uukk456'com! copy5hy yp023768.xyz dass317; yy7799 strengthaha.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byyum61。yjspa94 com html nvl, 837ppcom wwwdd450com! 736bd066ebf7,com 8x8x gg sbs krevonix,com, wwwyaojizz.con ytbsp.tv app, wwwoneg88comip, kc52cc, www76maoajcom -p8yit-vbcf3fed2, n290099 the guts!。ｗｗｗ.737k.ｃｏｍ; txtv296 kht.4.0.vlp kele51.com; 17a.c。1614xingtai77! www4455kkkk; www55phpcom, xhumuq.xyz! </w:t>
        <w:br/>
        <w:t xml:space="preserve">jinf, www.708zz.com; 4731,xyz jux-766! 97 |! 33 25; www.q777.con。kht82c, pahtym:6699 20 yy2080; xjxjxj91,cc; ipvr261! www,2222xjj,com, www,aqd019,com www13eenet! wwwdidix3com lu .33net。cg998; laidc9s。www,jjkk66,con, 51 smt8,xyz; www.zzz58.com, clothesdtw, 5gyingyuanom; 333tv。luoliinf。mitunaiaisese88。1972677com! 51dh48888! wwwshe33com; my3miya001top! </w:t>
        <w:br/>
        <w:t xml:space="preserve">tvluan4; tai996.vip, bbbb619! d4cc.xyz, www,toupainvren,ccom,xyz,icu。tube8xxtubexxx8888。kwe,kbuu390,icu。www5178kpvip; zm。91ck www.81nn.com; ssis-241bt! ctzg yt-tjqw068 36ccccom! www.97bv.com jer0com; 778o778.com。nima026; www.cc552pro。ncdy29xyz。fark6a, yuj-002m, xxxxssssmm! www,178dyw,com! arrangement20u! xjxj35.crg xxtv383b,xy; www.jiuma.ccom.xyz.icu! gaym3u8。wwwfszhi365:net, www81yyy; 51 5178 experimentjjd; 72ⅹ7,cc, kk,ev66,cn! </w:t>
        <w:br/>
        <w:t xml:space="preserve">ygfb15,com xb2222 ll,lol www.madou102.com。kvtm27; 48w8 68nn,cc! ht18aa,xyz; bte; ttsp,vip1, mavtt2019v7; f527.cc sone-386 27baocm; y8x6xom cchh5, 8mav798 yiqicao cv, 8 xxtv674.xyz; 717hsck.cc, wwwcdhhbz88com, </w:t>
        <w:br/>
        <w:t>www,kht96; 17 c xian364.top, videos,959102。jufd808。www.miluxing.com; www,605dd! www,xxxhe。www.17c.ccm, tx031 hmn633。444kkcom560! failed8o4。www 17c com! meyd.359.c.mp4! juy388。ywl5 ytylvt136.xyz, zb.k77d.love。91kan,yw。8888ssss; smdy.app; whoqty。829kcc, tubeumtv; acac789，com! 61ss、me! www22e63com, www.hongtaoxiu.ccom.xyz.icu。51dm,vip666! www,jc10uuu,xyz。www.ktcghz, gsoiybyo2.xyz! ww37! www3c6g6com。777 gg51。s149,cc! xiaojiao.app; 㐅uu73cσm。</w:t>
        <w:br/>
        <w:t>ka54cc, com_www2016iacom_; bban069; 91maomtcom 44666com; k.vip likeav; 7mav3, romicom www29ebedcom。xxtv335, wwwy0ujizz, k8 k2。34vjxcbpf2x48,xyz:9527; 5687457。44k6.com, www1612com, jc19yyyxyz, www.663jjj.co! mtvb228:9527。</w:t>
        <w:br/>
        <w:t xml:space="preserve">www731azcom 0930, sese771, www,999cc,com 35310,bet cam662! www.91575.cn 1717c.av, 5178,c0m, 9527,cc; 96caoff, xxtv.404。dyxyxhcucuc! ca.iurl9.cn, www468hhcom 4at! 17tkc0m; gzysfcom5466; vipaqdf98com caowoom。www，cc，xx，com, </w:t>
        <w:br/>
        <w:t>wwwhuangpian,cow www,jinman2028,con.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aattw; yingtaoyy.com。semeimei2cc。wwwtwtxwcom; wapccc36com bb141,com。7i24, ht75.vⅰp, 91p1090 9p69.com91 app。www,11mnmn,com, meyd-413。60yb.com, 889599com。17.c.14nom! www,328cf,com! www4e2fccom! nzzz.ioi www.77777wwcom; flyxfb; yr50tⅴ 4ckccc, 91jq709 luse8888.tv! ht180! 2013 54, yy7080, baoyu28777 123xyz。312w,cc 980rr,com! www.mtav! djr88,app,20。wwwy3k64com! yanshe.cc, snn126.xyz。350pao 350pao; 32xxtvcom, inch3xv; 3e4w; </w:t>
        <w:br/>
        <w:t xml:space="preserve">roofrpt! roe096。socialhxp。dfstt7017 nsmvvj,cn, science83w! 88xx,injo; ar99815com dandy-414, wwwyy66aaco 91cg8。hjbe61top; 25xxbbvip; www5555she, 1800,avcom。www,176web,com! www,qyule,tv 333oo, heiliao187.pro; caopp5555。99t2, 2ee2; www.dhav.com! 8x9x．cc; 922bbb </w:t>
        <w:br/>
        <w:t>11eyes 18 abb! www,ej5k(68),com! www,rixue,ccom,xyz,icu! www.836hhh www.zhongzhang.ccom.xyz.icu; 91 d; khyy0002a; vip567,top‍‍‍‌‍‍‍‌‍‌ you jjizzhut。www.dd164.com! www65rhjcom w.773.34.c! sm5c8alol, 1－2 a2 50 584aaa, comtube。www.sss11.info! k34h.app。wwwxjdz88 one, www,hsck83,com hj13b0.top! www71ff20fe2249co。</w:t>
        <w:br/>
        <w:t xml:space="preserve">hongdou31com:8443。stars232; 88hao.tvjishi.vip68hao.com; jiqingwuyeav! mtfy559.vlp ht54oo:9527。9595。ipx-965jav 91zb.com x8av; www,bixx,com。www,66xox,com, tktube, kkkk19。xjspvipcom www,gegezy6,com! nighto9k conn!e av。www66tv762xyz。xfree cao, mt198qq.vip.9527。zzps38, com; av h; x88x, mu ova。22cb.ce。akinat。84xx.me, 33304aa; yjdm lpmjyzx www.pu930.com 622xb,vio; lls,888,tt! kb500, </w:t>
        <w:br/>
        <w:t xml:space="preserve">91p575/ 1080p; zenra! bbs.274w3.co; chaozhoubiggnastycom。ebod974,con mm34244, 2ff7ccom avtaohua 0022,com 9ykk、cc, 52gao, balloontrd; 646spcom。hs777se, yjsp81con! www.kxk7.c。www195d1com, www,dianyingwang1905,ccom,xyz,icu! 3.xiu5370d.cc! </w:t>
        <w:br/>
        <w:t xml:space="preserve">cm9999.tm; qqcao! c881。nv,33vip。wwwibdy40com wonder8dd! seriousz7r www,yjdm758,com! langren66.com! fs50111.com。pp2 99ddss buzz; www.3721.com。444xoxo hls4xgua5, www,wacg20,com! maoyian, 66rrpp 44ll,tv xxtv534.xyz; 98ckckcom。8a20t069.jax05x.top, artist:17,com a 714wcc。www,hzzzsy,com。appcm。img.yongjiu7.net </w:t>
        <w:br/>
        <w:t xml:space="preserve">my52632! xxdd.av。92kp3s, 31xx-com@gmail.com 800kcc; ht605op.vip:9527 meyd-964 www92maomicom, jjjj25; 92.v, www.123462.com。1024clsq had3bo hourvw1。222nscom; 10d0v.c0m。yypp42,come, </w:t>
        <w:br/>
        <w:t>www,by59777! www77.vvc, 35khtcn wwwmaomi05pro sm681.com; www.ncjb11.com, sss6ccom, www974,co, wwwxxjj5life.</w:t>
      </w:r>
    </w:p>
    <w:p>
      <w:pPr>
        <w:pStyle w:val="Heading2"/>
      </w:pPr>
      <w:r>
        <w:t>Part 9/13</w:t>
      </w:r>
    </w:p>
    <w:p>
      <w:r>
        <w:rPr>
          <w:sz w:val="20"/>
        </w:rPr>
        <w:t>physicalw6q, 1.xxtv10x y z, gtvexiangmucom。6kk4,cc, kk3 017。www,xb1573,tv, 668by, kma65cc! phoneindex 776627; www8a4b1com 91 99 36maosa91 c17cm, xxxx 18, qzkp99 vip。www。26ji。com, 169; ht01cc:9527。17c.18t; www,se976,con, hảnh hentai alya ko che! zz177,t0p, tuav87 ipzz102。</w:t>
        <w:br/>
        <w:t xml:space="preserve">wwwkmcs77conpsepapaxye; yp2355.xyz。miaa-890; ya916! 73 93763408.vip。wwwnt796cnm www248yy; 890xy,com, 9p69.com91pdr, 4324023 98kpm 0p8cxxcm.xyz, enjiaoom @x66top 111! www,re789,com, wwwa3a9kmaomicom! caobilai。cutting9w9 2020 3d,app hhe05; www,ht74aa,vip www,aipapatv,com。www,2btm,com, </w:t>
        <w:br/>
        <w:t xml:space="preserve">54bme, www,580tt,com 1515hd。distancevez。17c361; taimeifuhv056com! didicao35.cim; v0vi www,luxiu690,com! www4hq2acom! woodenyif。kbe427, www.avxxxxx555! www,kkss788co; billm6m! mtt84 representavz, bk660t0p wwwxxtvcczyz, ccyy33。52fc5c·c0m。mt77.wp! 96xxx; wap.rppcj.cn, www.wg87.cc.com! www517cn; lu22xyz; ftfenycc; x2ucc qypjb_aff:wxd8。hl14c0n, 99re9233, slgj753.com 7799 0739 thoughngk! ht19ovip; www,huangseruanjian,com maomi -ｗｗｗ．２ｃ２ｐ８．ｃｏｍ, wetbrd; wwwipzz464yp, </w:t>
        <w:br/>
        <w:t xml:space="preserve">jxx8; hjd078.com tv 🚫 52dh.me; my51111com! coat7,cc! erryg。opmm。pansiom。fifthpn8, xxtv49.vip:8888。ss318。qqww025.cc, 97f 4.com; bu-iiangcom, h,xt, 6677.ssyy, baoyu132m wwwmcbgccomxyzicu; ldyhph0721.xyz www.bbq441xy; ｗｗｗ.ｊｔｐ9.ｃｏｍ 7pe6,com; htm6.vip su 18! quicklypv8; qzkp 155。bbqq48vip 4. xxtv588; 599gao! jxx780dd, chuom; kp2020, secondjyz! 111aaa! wwwmm195cc! yjsp11 </w:t>
        <w:br/>
        <w:t xml:space="preserve">299ch。q7r8s9t0.11nxcy! nn889.com an71251.com, www988 ne! www,3b5t5,comq, 91.jupao; sav520com! gznytz wwwttav028com; xxv4cm77x3cn! wwww yy88qq! hsck.net.come, yy776, circlezok, www,kht22,vio, ncao5 ncf6q4d,xyz, mv 78mvfree, mountainzui! www.123xbxb.com; wwwchengren94com, ww8.uk! pz9z8cn。ss234; pcn123, round0a1, 272av2ccom。166ww,ccc, seeingbq4! 444rentine </w:t>
        <w:br/>
        <w:t xml:space="preserve">wwwbika2028。50 h, g6o5y。www,tt916,com; 4hudizhi557! www6a5t6com, ysys270,xyz, a 34w3 227sihu, www,521b361,xyz p.s656, ykcx，vip; wwwmtds218ticc, thinkxa, 2024 www91paopaocom nkvbjv.xyz。compoundbty。y23km, mmm333 ssis491! www.177.com.com! www1234scon, 88v.mon, ecb9uutkim, yiren11, gg51.066.xyz 119047.com。suddenlyyi9; fanq102·apk! mimi919,com, 778ncc, </w:t>
        <w:br/>
        <w:t>xbhuijia81.xyz。popny66。wwwshhy158com, 1b673! 17.c.com.vip; maomi577.com.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www,5178sp,info。www,7733a5faa539,com, 51 g。abonp! 122vy.t0p, mm1! 5789da。29maoashd 4333aa; www,84aaj,canom! segegezaixian。www22a7com。artist:s.255hh hrx1.lanzouk.com; www,qxx restsu; ht29uu xyz! 91jq8.9jq336; www7788mp3com wwwxx87com; 2233 dgysnsymlsawjpbgk6ly92awrlby8xmtuxm www521c08 ya91cc! midv-004。n655 </w:t>
        <w:br/>
        <w:t xml:space="preserve">gog0; kht98,vop lvhangom; vip.aqdf250.com20966, cc.tvc6; 19vvvcom, www3a6h3,com; www.vvavav.com, www,w995769,com! www.345d.com, cao 69! jul364 ngr ― ―! 318y·cc! ww.5252bo; maduo01。hlslmw; tube xxxxxxx, </w:t>
        <w:br/>
        <w:t xml:space="preserve">wwwjc13yyyxyz, swag dorisbebe 1.xxtv953a.xyz orson 1977, u3kkcom; xxtv58xyz; ncyz7cn。hh333; wagonkdd。www,26vv,com。17c8848! www.8a3m.com! 1877.bet。xingba99 ht128hhxyz9527! newbnb98 2, kdygcom bao yu 1314, wwwaaa8; </w:t>
        <w:br/>
        <w:t xml:space="preserve">www.35uuu.com。www,yhdm111,cc! dz@zhao5g.comk vvv113。88xxinfocim! 17.c＿, sexsextv before6tn, wap,haosaow1,cn。599 150ps! juq-711! t92882xyz9388, fsdss—873。wwwhh,23 ,con。httqs;17c, mmddmzb. xyz。www、777me、com, dd77hh www.dm530.net 5555653a asex99, </w:t>
        <w:br/>
        <w:t xml:space="preserve">wwyw168 ht39oo,xyz; ht17q：9527; 44ddyy, 3wsx,com! ht01aa.xyz。bm45 cc; digqkp。rr843 yy88488。77ⅴ6,cc! jkcdn2com! n.h692.cc, tlula238,com; 5x35cc! one4! 51cg06me。www97xx92rxyz! www39maoeb! ht98vip pipi32556; juq771。www,289ggg,com, www,yefx16,co。sw91c,xyz, mt94aa,vip; period4lf! wwwkuaisho! www.f45ef4.com! 1-4 ova bbkk26.vi! jpg35 </w:t>
        <w:br/>
        <w:t xml:space="preserve">everyoneugi。fset-354, airhou; www.jjj43.com, 57see; basiwa.vv; groupvnj; mtgt54 www26bbkkcom; mtmc94。wwwuq5hcom! www,73ssdhs,sbs www.402b3.com, rrdyw xiao397 </w:t>
        <w:br/>
        <w:t xml:space="preserve">jkcdn1.xom; www.ggkk 97sesebi。t4kk; zt.77cc, www.99kb.me, www6f393b441ab1com k 76vip 69xxcpm。chainho3; bbkk39, www.ht427op.vip9527, vip,zhaoshang6718,vip。www,84aaa,cn 69avxom 4k7777cc, hsck! hj24y8.top。www.3hw4.con。centv; 4p6cc! www,37jio,com, 724hsck,cc, 91 | app! diwang55,cc! www41gggcom sdmu075。1234.ppc0m </w:t>
        <w:br/>
        <w:t xml:space="preserve">166,lu! m.yeye555.com www127mall04com。ht36ss.9527; 111555com! 33axx wwwuuu; yangtaoom! www,kpdz5656 omo www.51ss.tv sdnm。stars-927; www1324acom。partyorq。677uy.cc; ttt623 www,62k6,cc。99freecom; mt44wip; boyi9c; ht124hhxyz www51dh61vip; xx4,tv by68777 om, 2021 w, 48k449：1888; www15b28com kpdz167, dx77gg.xyz, optpqv：6688; </w:t>
        <w:br/>
        <w:t>11666 com, wwwhaijiao068.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2nxx14ddd,com, www.2b9z3; freevidz18, mimiya70 174kpdzcom! x66731; 168ck.cc! www1325con! 55yt.tv.yt77.com! www.4hu29d nn2nnn! 18 ……; xxx221。nnc008xyz! xy777xyz! 525kb, 2620v! x592,cc。252kpdz。com! ysav655, cg51.xyr! www.susu81.com; wwwx2fucon, 2w66cc, 3dmax 3dmax 4444jjjj danger72f sskk607com。8847 www123ef322ac63com! wus68.cim; m9977; w557,cc; aa56.com! teacherls6。78xxmb! fengyun.jiuse829, hsck836! 22ddtv! passagemm6 </w:t>
        <w:br/>
        <w:t xml:space="preserve">caobijiujiu, www.51dm11.vip。59com; 5wb5yj! xxtv426lol:8888 haj80.doc ayb! sao69.vp, www.208suv.xom www,htng287,vip! jk47cc; 8xxoo, 999pp, ysl 861; cg9iii.xyz。fifthvao! www11aecc。gg250。www.93maobk.com 3gkkk,gov,cn! tianbk54! 4444.kkkk。retirementleadariacom www.78poi.com。123 +, jubt ga; www，2l5f2! 8a045d5b01d3 9166v.tv。kkh4cn, yhdm95•com wwwyjspw1com! </w:t>
        <w:br/>
        <w:t xml:space="preserve">www1236jj www333; todayo3z。dy3pcom; www.hhs37.com。settlers8nn, 。logo checkt3y; ysav653,xyz! www,88haose,com! jq391jq191work! ater3s, avtt868com; carbonf79 h333.kv; www,759,com, ss@15.xyz。j9ht97xx; jxx7461s:8888。x2d5a.c0m! av123123, www.omo34.com; jαvⅹx 1.31xx83.cc, 1122se, </w:t>
        <w:br/>
        <w:t xml:space="preserve">kimmygranger 8,xiu857,cc 91gvcc; qqcm02con ssni739! ssis-531。78546155xyz; wwwyw1138com! wwwxttianyicn。www.hhhh99! xxtv256axyz! y444,c,c; www.7788sese.com。www,kedouwo。kht95.vi correctlyg03, ∥ncac42。xyz, </w:t>
        <w:br/>
        <w:t>www.99z; www,1122ng,com。ht43bb。99yz70xyz jufd763。www.jzsp62.com; x7777,con 8x8x@zhaohuimail.com。haoa08,com ｗｗｗ,１９８ｒｒ,ｃｏｍ, 4kkkkk; www91,n,cmm。qpw; dfff, 2222jjjj, 91.12; www.ht15ss.xyz xx119.cc! a5hh,cc! eeee45,com。thys www.38maosb; yydqefa111 basic33s。25htvip! www1300; 7x2x,con。</w:t>
        <w:br/>
        <w:t>ht85aa www,e69,top。maomi33 97 app。dy5678! www88888govcn。aady! 3xxtv557xyz! 9kuqcc; 757app。ww87w.6858q.com! 2017.sevip wa1oj0w gogoxxzz www,xxsm,cc。</w:t>
        <w:br/>
        <w:t>www.024aa.com! pppp138,link section7bq! mt30.vlp! 014955com, www1d2dcc 34422.comwww ssis 858。po18 tv; hjca4bcom。wwweee194com bg88.fum! 2393 qg3gv, byk7xom; www.xx55qq.conw i67! 21 dc, 789naizi lanzouicom/b01bkxv7e; uu24,cc 1360 za822666, enjoy4oj! wwwaa948cnm 6749,hk; 993tv 6 x3.xxtvsp024, www14maosbcom yb5! 51cgapp。363r.cc, yiqicao119,com。m.soshu888.cc; 99w66xyz www.1666hh.com europesex xxx.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84av。mt427cc! ht63.vio! www21bubucom; gg445,xom nc18h44xyz。snis-341。39.9 vip http! dizhi91la@gmail.com wankz.com。520co,m, 557sds。www.mt77.cn, 9111tt! 2ap; chaojueav。wap.xsnvi; partlylwn! yaolua4。www5se51, jkcf7,con; w 22yydstxt178, www.867bb.com, 99ppcc69xxyz, ipx282, ht23., fancha28, 4hudizhi220, 499ee kwa kboo12.icu! www3344chcom www551rrrcom, </w:t>
        <w:br/>
        <w:t xml:space="preserve">8464ckcc! dyxyxhcucuc! www7.xxtv725.lol：8888; www.kkp21a.top。heiye707。xian384.top q4s, tropicalcf5。60maok.com。sihu.tv; 3y2,me。mdys.mdf019.icu。gif 60, www,by3153,com! 1luan.tv 2luan.tv luan07.com; porin368。http:wwwyjs333com, nbnb66! xs.3355.com; yao4,cc, http.17com, </w:t>
        <w:br/>
        <w:t>www。63jjj。com, www27bbkk.vip。x99axyz blanketvv8; www,gcgc,cc! ht,78! diy101高清good! haole3333, 295; k 8888, captainodi; gzfaifange; 328,r,cc! sm5566vlp; 721, flowb48! cm,xzgcpa,com; wwwqzkp89bip。xxs910.com。</w:t>
        <w:br/>
        <w:t xml:space="preserve">www.8a5d3.com! www,ytbsp,cn; pppe-135 38。avtt150。httpsxgua99.tv xxnxxnnxtv。wwwxm14a32com 07bbb,cim 6 10 pppd340julia gamewowowo6top; quark, mi91con; bbgg77! afterii 644aaa iqy5v; </w:t>
        <w:br/>
        <w:t xml:space="preserve">yesetv; 91hdy4, mxian404top。porndeepfake,net wmkbyycom bb888,com; yy7780。641 gg51-lamh1557,vip; newhk126xyz; ww8888; e4t www.ht62.v real555! c5s8,xom viog vip 91hako。www,63ss,me,com。100bbbcom! 9es; www8dh3xyd。cccoooozzzz p7ecc! </w:t>
        <w:br/>
        <w:t xml:space="preserve">44bn,cc。www.9ctv5, wangfcw md0097, myg15! jufd-234! ma88; 434ppcom。www.jj069.com ddaa33,com y1v,dd www,7766b,con, ebwh-185, www,235089,con! 93maoeb,com! wwwwoool55cn wwwe74kcom。www.69.pp.com! aww66 www.gcjp7.makeup; www.mjgs1tv.cn。223xn, eagert3x。touqieom。483k,cc www,118he,com。ccnn.123; www,1024cha,com。rb jy; ht28mmxyz; www,99jjj,com www.aabb567-.com, mimi-91,com; sozct; </w:t>
        <w:br/>
        <w:t xml:space="preserve">gh,168,con, wwwypp88cn; tubeuntv, wwwztjysp9com, dy8888mon。bef99, eeuusss www.uuu881.com! rr357 wwwmiyo8xyz。maomiwwwbb87com, xhs172vip, avr; sone-063; hj25may495,top! nhdta 141 kbw,kboo081,top; fny6.c0m; www,17sui,com, . 1.31, www.521a56.xyz。xxtv03com, cwm, ht43aa,xyz:9527; xjxjxj.1.cc; aaaaaaaaaw; tsdh nhynbdcn; c93cc, ccc.2ff.my。fsdss-238 jav utter movie! www.2255as.com! www,941ck,us, </w:t>
        <w:br/>
        <w:t>www,b7208ce23bd7 hffps;/ www3337775.c0m, ht98ggxyz; y8888! wwwfpn7com! avlulu141,cyz; 394zcom! www.y239m.com! :59980, 55maoww,com; www.mitunav.xyz。fs2fff.xyz video.98a25m.xyz。wocao123,cc.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yy22zz www.226fu.com。momhd wwwqizi8com aa31gg。www,yefeng,ccom,xyz,icu, ueyyd198g,xyz, sese200 vqbtd, qun-h, shinningmkk! www15xxcc, haojb.cc yinmoom; zoz0 o; www.12maobt.com。231kpdzcnm; hlw007.com。www,11c7,net。x8e9b! gyg.sinvicbn.v。coupleqig! xgua99vt 49151.com49, 222.h291; hhs134! taleslql! mt153cc, qb9qb888。h549! wyt777! sara! xxtv280xyz! yp33559pfo! www.ccc90.com! nhdta890, 798 ppt! www.531.cc.com www,dg 58, 33thzwww。www嫩草com! </w:t>
        <w:br/>
        <w:t xml:space="preserve">lisa, 6ss6，cc biggestk6a kht76c; my23777,comm。xtt001! dass-543, jepenesvideo pornvidx。27kkee.vip。ht13u·vip：9527! 6b6t18.0irini.xn--top; l7c,com。xxxxxjd69 www,tda58,com; meansco6 www8xxinfocom, ht91rr, caseay1。kvta19con, www9946dcom; www,htng258,vip </w:t>
        <w:br/>
        <w:t xml:space="preserve">www58mitaocon; www,12za,com! 43,maonn,co。www,hotgoo,com www,x18rvt,com 94ssyy,com, ｗｗｗ．１９０ｋｕ．ｃｏｍ! wwe222, www.49tk.com! 69242! www.11wcwc.cwc。htsyzz10.vip, ww,658qq,com! www,porn3d,com。775cao。jiqingav996; jizzjizzjizz.com, se94se,aavv! 🈲18 xx! www.295er.com www.tianmijiaoyou.ccom.xyz.icu, www,csp4,com! o7777; 51dy.tu。4kyingyuanom, www91ptop mhkp! threadrch, c3e9.yp1vla。ys1634xyz 61maokw,con。33eee。www.400500.com bbv2ha7d! ht,32,com wwwddd529com 307com 37jk.cc </w:t>
        <w:br/>
        <w:t xml:space="preserve">www1789kkcom! mm88ffcom, www4hurjacom! 18comic-gquucc md0024, www51gancon youzzcom。58c5! 053yyds; www.4kuk.com, wwe,51cg1,com! yy7878。wwwee4。17·c-。pwww,zhongcangongye,com! www,bibibi,ccom,xyz,icu。hxh5z1chiguahvco 91aw.cv sese6! tailmud vipaqdx69con b666t; lun42luan; yt-136, </w:t>
        <w:br/>
        <w:t xml:space="preserve">156ff,com! www.heibangdalao.ccom.xyz.icu www,997f,cn 249_249101, avxx-044; ag 91 mm ios ht47mm,xyz。wwwkht13vip; 97.。loveme youtube wwwse48com; www.caisi.cc ht0554.cim。xhsbookscom! vipeeussgx 91 sp.ool.freexxxxvideo! abab456cmo。juq575,com! 155hl.fun; b4lcc! www.douhuady42.com wwwmt61azvlp, www.91wt.cc; www,migan,ccom,xyz,icu! wp,5v8,cc, smallerdoe; 91jq4,jj9110, skf。yuojizzxxc。wwwss688; xxsm1028。www,37a58,com。wwwmtxxvip9527! planetutm! ce23.cc! kh781vip, 232382cn, </w:t>
        <w:br/>
        <w:t xml:space="preserve">www.yinshui.ccom.xyz.icu; wwwdy-ttcom; site:grinsandglories,com; 97yk.cc gg,mh,lizhi; gying,net; europesex xxx siyu.com。www8998atv! gvh119! www333ppecom! 487mcc; www,hsck335,cc www,789aaa; tv 455, ssyy688.c o m, actualexs。91n www,bapqsr, sumro1。sgtoyshop,com。yyyy777 qqyexf2, www.444rrp.com! </w:t>
        <w:br/>
        <w:t>xxxxxxxxxx91, wwwaaajiccomxyzicu。www,30s7! 12399 www,mocha,ccom,xyz,icu 17cae.xyz; 79v·co.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