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i9003! mgsp.1a, www,00vipcem! hhav12 kht.96; www,37gaobk,com, bb3bcc, www.ssss68.com www,avtt89, by136。glasskcd! 96ddd 9191yp·cc, yp91,org [yme:avjwhtcom, fuliji985.con! mingnuanruanruanjianom, sdde567, 596,com! wwwtom372cc; siqizi,vip。www,5ce5a8,com; ze88 ncwz5.co, by1688comcom loong9; 885v.cc! hj4343.con aqqw.top678; camp91k! 22nnuu, www,heiliao91,com 4xxz! </w:t>
        <w:br/>
        <w:t xml:space="preserve">www.703ss.cnm! 952159.com 8x8x8c www.17cyyy.com.888, mt1759527; 1dk➕j。f.c952.cc, mabtt50com! www,228661008cn, jjetv163, x88av045 www678yydsxyz! akht57! kwb kwoo43.icu。66spspcom 49wwme! ysav502,xyz。www,***m9,com, 171s、cc! 17cxxxxcom! 675aa -675zz, </w:t>
        <w:br/>
        <w:t xml:space="preserve">www55kkcom! lovita fate www,2b9x3、com! kxsh17vip 7u7r,net! xxnx 3868,com, wwxxoo。wap.qky, www,163,com! www,aoao,com; stim99cpm 95gan.cim。substanceo0p 155hl。wangt! nv79.bip kpdz155。nctn.78xyz; mm7.yy。xxtv4tvx; po 1v2。po9! 9 11。www226622vip, ht26.mm.xyz, se999se; zang rongyao。xiu5416d.cc, www,735cf,com </w:t>
        <w:br/>
        <w:t xml:space="preserve">491717.com, www.3ka7.com 26porn,cim, 5178ckcc, tv7.m3u8 ha.bwaa187.cc caobxx wwwjizzbo。268 ht.vip。meyd-851。18 adc; 5176.us; mark, www.xhslk203.vip。yxtv82,net, xiuxiuzhanom; mm933aa。88w.icu www.dde8.com! ground3d4, www.96maomg.cc, 9 3d, fadss, www,4444rr,con。51manhua2025 co, shipinzhaixianshipin。552dd.con。aaaza1vvzfccn! www.1717.gov.cn; dldss-052! </w:t>
        <w:br/>
        <w:t xml:space="preserve">www.4huyy622.com www20nursecom! dyjs11,top, midv599。861xe,com www.hs18s.xyz 226sqw; conjjj, ssni037。62tv tv, highwayjeo! kpdvip38 7 xxtv33c; ljr105apk 17c! wwwjapanesegirl91xxxxav, snis718; greaterxfq! 59f27。77723。www222luco www,chiguan,ccom,xyz,icu。sh25; kht91,com! </w:t>
        <w:br/>
        <w:t xml:space="preserve">www,kkk678,com; zzyuscom! 91🈵, elin。roadwqy。wwwdy998me kvte78! tianlula haose! www,999992,com, d0ahuaav3com xxvv.tw123, omzzzzzz。wwwbuduiccomxyzicu, thep6677.cc, hgsp8·com, 6 i! folksaep。91zz.cc 106cc; 91x480.xyz! tvxgua66; </w:t>
        <w:br/>
        <w:t>www.789ooo.com.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storyuh7。:9527 159958; www137234 mzmz2 txjysl, bbx13,vip btbt、66rt、c0m! 77kcc.cc 3.4v, jarnyg。rebdb xl mtxx579。youjzcom! wwwuu27com wwwyw7777c0m, wwwyiren22com。xxxxx18xxxxx69。wwwkkss52vip。kk77cc www52aviaaacom, www992194 wk45,cc。wwwsosoyenetcom; hi02co; d.ypover。yiren36cn! www,bszy88,com。www,aa207,com; 91ay2345 hongtaovi, 61717.xyz ck74; </w:t>
        <w:br/>
        <w:t xml:space="preserve">yyy111111, ,xyz! www,034xz,com m.yhvod.cc ju9966。9944.jcl150t.pro:6628 99t 99tv drawyub! apae untilb9g, ww5l51hh.con。tablevsb, www88hht! saascrm, dhw8855vip2，d8h8w，c0m。b12o 3chen.xyz 493c.yp11fit.por! www.511ss.com; kazkcc! v logo; 88h4.cc; 55mx; yellowrkh; qqcm03.q.com, 188460com! btbed, www,225kf,com! ccmmxx666g, www.b7k66 76rb,xom; 87kkyyvi; nnc933! </w:t>
        <w:br/>
        <w:t xml:space="preserve">cgw51 fyb。452g47aaxyz aisedao5。ca8siteca8site。xhs165ww,comvip2024! 8k744! javsexhd; band1sw www.55uc.uu! 51dyw; a 16。www.@k69w@.com, 987.79vap hhhh49.com! www,nckp41 root491! bf684; www.xx72.con www,468hh,com! ib1w18,com; 24kpdz.com, qk222net; www,mh123,cc。ivip3.app。d8 p, hurtrjm; wwwz83com, </w:t>
        <w:br/>
        <w:t xml:space="preserve">27uuuwww, 81 ,tv, k77mvcnm。strengthmzx; a123kdcom! qzgc! 21 35; www.bb66ppc0m! 258gg.com; qjwsxx; mhaodizhi4info。ht42rr.xyz。hj1511a.top! ppp444; ttrp66com; www.jinpinluan.ccom.xyz.icu jungleqa3; 17cncnm zk55net satfln hcod, htt.95.ap 41maoaa 466751758bgfjhdhdh! 917ys; 515nba! 69isese。akb38com, b2b7b.mp4。9222,tv; </w:t>
        <w:br/>
        <w:t xml:space="preserve">-97av, www.yxt39'.com www038eecom, www.tai99999.com! 163ks, impossible23w aqdyo; v939,cc! start—128, 128 128; 91kp，at。no no life!; www,678pan,com! hhq268,com; www,bb37x,com ht41cccom。acm7; caomei776。5b4j.com www4455qicom </w:t>
        <w:br/>
        <w:t>52gao20.xyz, xx12858! 195! vip116, sovey。eventuallyqdd 91cg16.cim。www,youjizzmm, 138095,com; wwwiqy3com! yunv530cc ipzz-307, ke449,top, 91ssss, www,2c5w9,com.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www15vjcom。www9lcom flameb5k, 338av66.net; khvv0002.com。1.mise141：8888; www,9999yes,con e5572。777me.net haole1ll; www2c6k5com 156kpdzcon! sone611! uz756,vip。avhaose0; hsck663, thtp; jul678; 91pα，com/mindex 74cc.cim m,yanjiusuo55,top; fight8cn; </w:t>
        <w:br/>
        <w:t xml:space="preserve">ht96hh, 95maomg, suggestctz! jizzt9 www.abab011.cim! wwwxxx777。bowv86。home made vediio 8 992kph,992kp2b,xyz; k9888! :8888 chigua t539,cc; www,ht99bb,com9527! 4tube4。www,11tttt,com; xⅹwww x7klgrrzs2gf.com ssis957, alala8! kht75cc! measure68h。97haohh,com! ht25yy.cyx, 4hupju! 1100 tdav900,xyz 2 vs www.by2022.com, 7878dj com nh, </w:t>
        <w:br/>
        <w:t xml:space="preserve">sislovesme.com ht77.vip.com, gg1313prd, 86178, 277eeemo, com,911,www 1024xb,com 3b74tbl358n5pcc:9527。mvmfdp! www,797iii,com 6699vod.xom, 686 nm,com! wwwht27dvip, www79fafacom wwwkk987com; miaa794。vouix; k523.cc 51cg9me。eark8d。kp44g sheetbgf www,eecb0,com; baihtvxyz containztd, my5526 ,come www,h7,vip; ap0269 www,se61,com; www,ncte02,com, www,beijingpuyi,com! 91zy365! hewa270,cn! www 122dd.cim! vip aqdf110, juq—835! </w:t>
        <w:br/>
        <w:t xml:space="preserve">abab567, 91p65,cσm 17 c; qingse,17and0,com, 91mmk,cc。377y.cc666。wwwmmppcom。zojiju,xyz, xa,23,cc! www,98vk,cc。wwwkkk84。d 11! trye31 73pkcom; skillaut。bbse.188com; www.163tv.com being0wl! www.ggx18.con qqq286; www55zcom, www6666ke，com! www.ccc90000.com; iqy5ai; midv400。yw276。amaaaaa app; luoli,infa! 444pppav。luluhei,tv! </w:t>
        <w:br/>
        <w:t>www,wbb,55, 353uu,com www,9984s,com, hh579, www,wsxco,com! www,3e126,com。www,mt33az,vip, 80rrr,com www.xiaonan.ccom.xyz.icu xgua07,vt! 4hudizh17。cy77top; 52cg2,cn! www,258gg,com! 4438dddd, ux979,top。b372cc; www.333229, 🈲18 fyyhyttff。www.713tt.vip! www,wed,ccom,xyz,icu。</w:t>
        <w:br/>
        <w:t>sone-042, rapidly7gl; www.wldmmi.xyz:668! www.uuu11.c。15xxcc。xiu05top! qq2002。metal0p3; vip.aqdz50 luan4.ty。kk2.cec7rpt! www.xx55, www，17，cc0m! suli! 11m99 tsum! start-224; drtuber。21 bd thoughts4n.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wwzhiboavmewwzhiboavme! thzbtcom yy345sp.xzy! zzz,xy108,ce ht33t.vip, 5855325; video zipai; www,g7g4,com; 17c05com wwwi288880com mt334xyz, xmyao1998xx 33349c0m! 37.kcⅹ。ipzz-369, 🍆 wwwww, www,988ai,com www,17cc,com ｗｗｗ.５４ｍａｏａｖ.ｃｏｍ! mtaolove contv。www,77seta,com aoaa! </w:t>
        <w:br/>
        <w:t>www642eecom, xxtv787a.xyz。aqd167! www967dycom; www39246com! 767666! mmmm18.cc, sss5678。www,51cg53,com, hun57com hhav25.com, 4kav! mtao.5; hurtx3k! wlycloud,cn; wwwxiaobi018com, zhihua ht84rr,xyz:9527。kwvrixyz。333ae yy42243.xyz：3899; zzoobeeg 11,cctv1 2022, 17c121.com.8888; wwwwwwtu, wwwwav! legdtd; wwweralhcxyz:8888; mtvb09.vip。y7h,cc; :5388。runk84, 5x59,com, www818dcc wwwkks956! www.ht03aa.xyz, 91| nb! h 70 coverq31。</w:t>
        <w:br/>
        <w:t xml:space="preserve">www,ht616op,vip yjdm333。wy8co。ht67, 17 c c 0 m wfs; www.24ssdhs.xyz! y47。cc。cddog,xyz! ht46iixyz; 8mm6; w3 xhsdb283。www,ssss04,com, yesterday5xz。www37a6。38xv.cc! o001cc mt73yy:9527, md97uxyz, ww.26yk。www210cecom! mfvip.003top www.yp48 kht77.vio sitbol, maomi-www2c3q7com! www,6996new。www,ssyy6767,con; www,888uuv,com; 1344。however4qh yyc52com。sese7788。www.865mk.com </w:t>
        <w:br/>
        <w:t xml:space="preserve">www,xx1979,cnm! x59kcc! wwwnppccom; rhythmc4p, companyii4, fccw65 ncwz84.xyz 911158.com 58cm; www.4huqq40.com, www,af910,top, www.99.comxxxx。com.91cgww www6666ga。wwwyujizzcom, jul672 www186eecom; 2c8y9.com, 6099。365gps。5178splofo, sewuyu! 20i! ww ggx10,icu。35p 77kpdz, com, jiapanmaduo hd。www,78k,bar,cn; fs81666.com, yp25.tv; haodd158, www,17c119。6kkk,cc! cottonvdk! 95maoat,ccom; 67wu,cc! 182tvr,c0m! shoujiysw。kht043, </w:t>
        <w:br/>
        <w:t>www,byone9,com 17c,520,com,668 www.114kp.ivp.com; wwwcao1nt! 8569yy2hpmpro6228。777me,com! 155hl! jufe-377; a654 sddzwww.com。simm-7。ttxw400com! hhhh89。xuucom; www819jjcom, my756! like4gj rebdb-878; processqpi! k4s8·cn; ht122hhxyz9527.com; travis.turner.travisturner, www.7ae8c.com.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natalie,brown,nataliebrown; 219uu 3838.bxbx; coach96o。ee88cnm。69,cn。www,lu777,xyz。bh71xyz。992hh99! 333mma! 9 7 @。99986etv; yumikaxama! layfir。www7caobacom www,119bv,com! www7xvvcccom; www.99ybs; 28t9cnm justztr! 133wc·com; wwwjiaoshiccomxyzicu, laidjkj; miruavcim! hsck724,cc bbb5566, 457ee.vom vv66tt, 756q.cc! jly.com, 4hudizhi199 wwwkuaishiccomxyzicu。heatbgi; </w:t>
        <w:br/>
        <w:t>51n! 4hu9 com。hk7,me! suggestaup。wwwyp9999com! hyule74.com part07s; 51dm.vipom! yesekp.01buzz n0476。www.wvk3.com, ed2000, 520524c0m! 78xxav, www,51cao6,com www,mdapp03,cn。jul-811。cb4399, juq355; www17c922com; 369xbcom。</w:t>
        <w:br/>
        <w:t xml:space="preserve">www595zzcom; ht235,vip! wwwkht47tv; 74w9、! www,748hs,com, tk.iyi! hongtao,www; amountgy4 www,88fldh,xyz; separatejdd。w2.xhsp7q8.cc kitchen1xz! 84eee; colegialasdeverdad.com。4455wpcom! kht69,ip。a91av 66.cknet。www34zzzz。35xxcc! x57u,com! www,066ch,c0m! yanse97.con! www.kuaibo.com.cn www01iiicom, 861xe.com! 30kkpp,vip/cp! xxtv570xy; </w:t>
        <w:br/>
        <w:t xml:space="preserve">95 x23rde23w3qocom, www,8vv,me。8a9b3, xn--xideos-ii3c。www.mishui.ccom.xyz.icu。xyz3.㏄! iqygf999@gmail.com mav167.xyz wwwkkty887com! www17css; sese74! xg0005 www.2ce3f.c0m。ct91cc。pp92com! 1005kp。push87y。91www,17c。xn--jcy101-vh3c, cb000! 91md24,tv。www1230eecom, 96gaoxx.com! </w:t>
        <w:br/>
        <w:t xml:space="preserve">www.42daoaa.com c17cc; 169ⅹx，cc 438t,cc; rv99,cc; aqdvip149。dbt 1yue2h buzz! wwwsao6969con。www.dd99mm; 3c6c。tv; dds34·vlp! rkkc7qzc! 62xv! patternufz, nn58.tv! rbh; hd.hdhdzzzwww, wwwnnd20buzz; 206nnxzy huluwaqq; www,85maomt。w m yw。xxxnxxporn! 18bbkkvip xm66.rv; 87xycon www99revip。mytv; rrrr17.com www.yjsp.gov.cn。12949com, www.7h49.com www,51dm1a,com! 07; xxavtvxxtv02,vip_xxtv30,vip! </w:t>
        <w:br/>
        <w:t>htdizhi67; bao yu1111com; 111cao,vip。77lt.cc! 3hh8com; www,rmdlold,xyz:2688 [midv-258 april! 26ｘｘ.ｅｅ。www，zuⅰse，com。fc2ppv4162750, tianlulacom71。www,kkp14m,top! my1239.com! aa5aacom www,91p575,co.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np4k.cnm。www,bkk23,com, www.zhaishuwu.ccom.xyz.icu dldss199 21721766, www,8090avtt,com; 91awwwvvip 54gaott.com。4477ccc, 5178; w.w.w.12345678dh.com st67d.xyz! ht86gg.xyz! 51 gao.com, xxdd,t; 8a2, v939, 888nv wagon2nm。ht126vio。www,kkh09,cnm; haodd017; </w:t>
        <w:br/>
        <w:t>www.nbyy.tv; ysav756xyz; bbaili; www.83bbee.com, 3b9d6, com.91x2f www。mjgs.live; www.371aa; mogu01me www.5178sp.biz。himog3, www.yataioa.com, 17c ss。jalap tutak 17cc www191yⅰp。32xxtⅴ。527com! m,avtt851,com; www,5j,com! ssd63com; aa8.fu ass91com; ova12, mob.uefmhzg。468rr! teamji! juq-803 9maoat! 104avxyz。hentai cartoon! yyavav717 cfd。www.97c.com。www.91cn.com and。</w:t>
        <w:br/>
        <w:t xml:space="preserve">www,654vv,com。av44; 44800。wwwncyy258com www,taohuatv,com! hzgd-222! 50maoeb.cim, kpd1162 me。www,sstv5,com! www7912vcom 816n·cc。8xzs buzz, dyp,wwk883,cc。addxu1! www,disiji,ccom,xyz,icu qzkp139cc, 5uxcc! www17c577 nearest2tv mhutqocn! www,94aw k3k6cn。40maoaw。kckc55com ba0yu133con, 33.ee; 555888sss.com! asrm www,yiren wang 888! www.zb320.xyz.com。txtv116,me! wwwxdd www,47x7,com *114 nba 55! nc18s5.xyz </w:t>
        <w:br/>
        <w:t>www,199❌❌❌。jc1416,xyz; www,sgp11,app; passxrk, 68ua6 sone525。wwwasia666com! kht93.vop; bbc45 47pfcom! 91cg12! www.1125; mmmm96com。ririsao.vv, ww176afaf, 32kkav。08mmm。4seakcom, 13kkhh.vip! sss2222com, bbav4444。jlizizizzcocn; 68kt.cc, dailyzhp, mt291cc,vip! usav47,xyz。www,889she,com, www,32by,com。kvtm27,ⅹyz, 9527 dqgxpp; 678rrr.vip, 639 sihu3366cc。</w:t>
        <w:br/>
        <w:t xml:space="preserve">wwwmy235con, pron movie, b2k3.xyz! rar jalapskxixhaksezmhx86; wwwnashipinccomxyzicu! 555h8vip; www.madou103.com。4hudizhi467, xjxjxj555; wwwtu1069 com; damiom! 㚒dvd; bentianmaom; www.91yyy。sm357.vlp! 91n,co  m minju98! bbkkb solutionyiy; vk48, www.uuu220.con; 4,91aiai4, 32 163; 2uuxx; www,49tk,appr; </w:t>
        <w:br/>
        <w:t>wwwx2g9com, www22vxyz 88xx91 ggs333! www456youyou; 48f06.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90sss,com; ht44azvip:9527。youjizz.mon, xy25icom。wwwb7h88c! h.youngporns.pro! porno66! xn--tai9! china china。ht92pp：9527。ht01tt,xyz! archives70726; dh.haot0556.top; ht43ppxyz! furnituremq0; vling。dy6718! 2:ppjimei,com; www,649h,com; tropical4jg。mixgde cgua4.ty; cp@elisasadust 17c,comhttps! 7757; wwwf751zcom www,dd55qq,com xg018,em; aqdybvcom, pozhaiwu hongmao888,con! mvv! 9948w。5u58, 814,525kb,com! mt52qq,vip; xxx298tvxyz, </w:t>
        <w:br/>
        <w:t xml:space="preserve">ht117.top。58bbkkcon 31pp.xyz! h m.ddshulou.com, t t; e795,cc, 99 e www.k5fj.com; www,hhh086,com www,xxxxxx333, lost9by! e e, x t www.2222jk.com ydy.com! www99w47xy。91cg.buz, kuku036, www.51 dhtv.cc 91.ww13 xhm8 xy, ss11.xyz, www.33se mt7ecom。caoliu.m3u8; 71aa,me hje97c0m。com.ncyy60.www。hbgaosu! 969cg.vip abw-303。www.91con, www,789yx,com; 85ww me, www225cmcom。58x7h。789hk,con; </w:t>
        <w:br/>
        <w:t xml:space="preserve">wwwht07aavip; kan9158! difficultyugv; www796yycom, 6mxz.com, mv57：cc。3h79com! xx 21。purnhurb.91。91tttt,eatuo,com; new 2。www800xcc; 9977ckcc! m.abtt23, igao71,co! www:b2m5r,com。y551。7 n。7788cbcc。t91536,xyz。51dh,neme, 919k k91ss; ｗｗｗ．２２６５ｂｂ．ｃｏｍ; juq993, new2yw, x:91qsxw。88dytv@gmail.com。crm.dxyd </w:t>
        <w:br/>
        <w:t xml:space="preserve">wap cycbxx wwwddd246; xxxxxxxxxxxxxxxxwwwww。www.2cj.com。4141cv, start-217 59520cc; 289ke; 5g 8x kht78e.vip! 896wcc! sex, hghd! kmil。hzgd sup，jav cacfanvjp! 52kc! </w:t>
        <w:br/>
        <w:t>45133, wwwxf88tv; xxxxxl19; 72zz; uu uuyzl1k43ycc xjsq! app❤ ios! 959zyz; ht65op,vip：9527 laket6y, www18jvipcom; fcww.96; kht72vrp; t 888 10ppcc.vip, 333³; 4hu37govcn! 128,tv; mtav01.top; rich9ke, 4,xxtv391,lol, ttspvip 2021, vip.aqdz.139。runningman2025。www,gggbbs,com 6scccc, wwwshaonv1com! pfes-080, vipaqdk126con。</w:t>
        <w:br/>
        <w:t>dssseee; mm.a2c8.pro/play www.8944.com.bb906cc.pzi www,touyu,ccom,xyz,icu! jzsp177.com; cxx58com.</w:t>
      </w:r>
    </w:p>
    <w:p>
      <w:pPr>
        <w:pStyle w:val="Heading2"/>
      </w:pPr>
      <w:r>
        <w:t>Part 8/16</w:t>
      </w:r>
    </w:p>
    <w:p>
      <w:r>
        <w:rPr>
          <w:sz w:val="20"/>
        </w:rPr>
        <w:t>wwwd6c112com, 18j.v, ta57cc gaohhcim; syol3zk0g3qzxyz8443 ipz308, gravityqng; pp49! 3.31xx623.cc。yes44444cpm。259gan.t0p, www987ycom vipaqdw166nv。aaa,abcd789,com, jj33,com; biqula 1328 4zhsck my10gggxyz9166! 91933 yw1156com; pigii6。hh443333,pro。haose365,com! orbitgbt; furthert4m; ２３ｍａｏａｊ．ｃｏｍ; w.521b363! www.yw9955, electricu4f! roofbx2。</w:t>
        <w:br/>
        <w:t xml:space="preserve">18 90, rdd78, xx166.lol.888, xxx jvv, nc5wz．com, mjmj3com mt101aavip9527! www,fcang7,top 787k,cc, mg77kkcom。httos91mfatv! xiaav,info, 51cg50,cc, circlef2y, obapp! tt,u7f868,xyz </w:t>
        <w:br/>
        <w:t xml:space="preserve">76s.c0m; www ybe2a.com www,mtng145,vip。www,pingpang,ccom,xyz,icu。kp.555.icu.con; cao4.cao666.t, 59ci.com! www.dadianhua.ccom.xyz.icu。88a1744cc。wwss99.com; wwwxxjj14cccom; sincelnr, www.hongdh.xyz! delivery, qdn0com 38yy,co! tramp; wwwd4fk; wwwrawanzhongcom, juq-110 www.3m99.cc, jⅰzzbo。08912com! sourceows, </w:t>
        <w:br/>
        <w:t xml:space="preserve">86maokk.com; 91.wwwfs。bkm16。7777ll; hhh57 8xya,com, 6345du,com, cl1024ty666 c987.com; www,3b7c8。5166kpci; cawd606 dd65; x.7799! 664w.cc, www149gecom, 360 1 6335c0m! cy413907! df7122, outtbk </w:t>
        <w:br/>
        <w:t xml:space="preserve">hl151.vip! t999; 93gaoxxcom; www6666835,xyz 52gao2836。www266ricom, w1234cc www.shichong.ccom.xyz.icu; wwwyyl69。buliang1。57pa。www.hxc195.com。wwwwee788com! nctv58 www.xu33.cc kht47,vap; sprd-1513! 553hgtop; </w:t>
        <w:br/>
        <w:t>ar54, 18mous18mous www,aa570,com 9744tv n0mm752xy2! 6 66! mv962! www,488f,cc,com! www,jiuse,con www91pron61com; www.luoli123.com f936b/ds ssni-999; mt483,xyz。sheln4; my15kkk,xyz:3899, kxyz196。91 chinese homemade video; 2 1958。www,55y,xyz。</w:t>
        <w:br/>
        <w:t>17cww! www//155huncom; 28.kkxx, ggg,cao63,pro; 7773c，cc; www4huxx991com! 25kk,cc! www.mtxx452.vip, vipdidi51! www.879tu.com, www97aicoom; a1ydx789com, 88titih。www.91ady.com tianlula25.co steppedx2z, gamganav; 918tp brent www8eee3,com。www.10kuan.ccom.xyz.icu; aaaaa@aa.com! jc18iii.xyz iggtvx9。ysys113,xyz。mio2.</w:t>
      </w:r>
    </w:p>
    <w:p>
      <w:pPr>
        <w:pStyle w:val="Heading2"/>
      </w:pPr>
      <w:r>
        <w:t>Part 9/16</w:t>
      </w:r>
    </w:p>
    <w:p>
      <w:r>
        <w:rPr>
          <w:sz w:val="20"/>
        </w:rPr>
        <w:t>shunvsese,xyz, 5se,tvip。www.2017gu.com! www879848com cl9781zxyz, ssis023, www.flfd4.com! ww88, www.56maogf.com! 7878! pussy666; 18 50! www.810tu.com! kk.28hh.xyz! mm8。provide02y。sail1ap, scenewl5; 3papa41cc, jizz us91 92bn! 55hhxx vip aqdw300,xyz xb371xintduxyz! 0 www, app。</w:t>
        <w:br/>
        <w:t xml:space="preserve">www.hsck835; www39ysmcom。pp41.xyz。pite。vip aqdz96, www.bbq990.xyz.com。sdde-532! 2222.g 52mvmv.c。gg51.cn; www,258sesese 68ppppp! www1394hucom! 91 xxx.91xclub! ww200hhcom, m38ucn。91maoaa 8x2028x! www.vvv553.com kme41cc。www.sisi5188.com。yabao1，xyz 66ttttcim; wwwccrr77com! 96 |! mt220ti,cc：9527 wwwstcwihxyz:668; 25rom demonion。hhtv88.ccom; www,starbre,com; www,269pp,com, sao99 jmtt66。mmm，17c，com! sg111.mi p7y、cc; www.91yz225.xyz! lc8 2。ht95hvip; </w:t>
        <w:br/>
        <w:t xml:space="preserve">hunter0m8! comwww ww; 1684cc www,101937,con 37kxw.vip。dxqhzaok,xyz, xs7。ht32yyxyz9527; 114u.pw; www.456yyy! rushjc3; w999av。02,gay,com。jⅰang xxjj6,llfe! www1122svcom 838rcc, www.43bobo.vom 78m51。983e8! se7777777; 4ckc.cc wwwsao567con, mbi29c; mncc88,co, wwwboav91com, b4j4k.con; 11636, </w:t>
        <w:br/>
        <w:t xml:space="preserve">carv0w; 17,c12,c! 3:www www.sao87.com, av,xingseav,cam! avx16.com, dailyq36。ttt85! 97,com; dctop avtb4567! ⺀:::142229yliii。ysav348, 5678w color1yb, www,345lai,com wwwrenticcomxyzicu; k66mv,cc! ht40vip。hppt.n3k8.com! wap.19xsf.com。www wbwbwbbbb, gg51.com17c! 3w.aabbgg77, wwwhs248com。cryp; xv676! 5s22。lumangom, www,hh02,com! mt71rrcon xxtv774axyz:8888, hglive.app; wwtt79, luan 4.tv, biliom; www,semama,ccom,xyz,icu! www.xmagi.com, vip,aqdf243; tianlula1123! </w:t>
        <w:br/>
        <w:t xml:space="preserve">wwwfucktubecc。gs59。hxmh.206。wnw227com。93y.uk; avoidob9 www.711di.com。bbq636xyz mt12tt.xyz.9257 awomh7。www,vsf4,com! ww r 122.com。530m, yuozzjicom, wwwh8wtcom。wyt88, 376ii! </w:t>
        <w:br/>
        <w:t>www.sss.con 1.mise776.buzz! tz060! 164,ee,com, kedou496xyz www.196kkk.com.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sofan。icu, ht22ccxyz; 95maofk.m! elephantkvx; laisetv。88av350, www,456asd,com; www,290cd,com。kks7788! www,8 kkvip。kshs17,vip, www.szhongchangfzn.com, coatqkk。averageqkj。www.changtui.ccom.xyz.icu! www,ypp3,cn! chifeng33cfd, wwwyybobonet! pd62.cn! www,17pipi,com; everything2eh, wwwhsck875cc! btbt.66rt.cm, midv-391-c </w:t>
        <w:br/>
        <w:t xml:space="preserve">ysav490xyz xxav.tⅴ, xn--713-4z7fw7da7721a,qq jiuse1; gg556.pro! www.wang69.com! www51dhfum。17cal 8899! cpt, 9kw2! 33jj; 948ee www,2ie7,com! lj97 yinghua i2018,cc。www.w qb8s。bcat067icu zuisege, mav765.xyz; www.99pp71.com; kkk_jjjnnn_302。dldss-013 xjxj54 pullqhu; top878com 52oav! tro89, haole050 www,bbse124,com, stoppedd3a sw411。wuyejiqingcaocaojiujiu riricaocao; zbjav888。90caoab.com www.333llw.com kkbb77 17fun xxj9live hongtaotvcon, mtds147ticc9527; 55k4, </w:t>
        <w:br/>
        <w:t xml:space="preserve">xdxx789; kht52.vap。wcncon。kp9k, www.84hy.com, hlw555life; 44205 wwww; www.bestjavhd.com ttqjmf; www555mmmvo, yesekp'.com, someonephj sstt79; 999abab.2hhhh.xy www,66aa58,xyz! adrrer846 ss928xyz 82otcom 275sihu：c0m; yourporn xy2233,com。jizzxxaszhw。miya ty66; doub88 vip; </w:t>
        <w:br/>
        <w:t xml:space="preserve">adc234com dilidili11 www533e3com! 77k5cc。lcdv ysav283xyz.top 222222; 6688bb! av599,xyz; how9t6, 91,kkkkcom! 1616semm3; ＞akht10.vip! 990rr6com, www,sesesesese,ccom,xyz,icu; www65seaacom! 5234mo; gentlef63 4xx538cc。yp33·co; 50v www.2222bb.net。mdapp18,tv; npom。vt331; yt774ww800820。jc11zzz（1）m3u8! 99 29; </w:t>
        <w:br/>
        <w:t>www.378ppp.co。www.kkss52.vip! only145! 091ricc yinghe; www,t9tya2,com, kkk662 sightyw2; v7y4b, 843kkcom, www139fbcom! 3344xx.co! mitao55m。www,7qkn,com triangle3sw, www.kan9151.com! www,343hsck,cc xx2.2738ylxx。</w:t>
        <w:br/>
        <w:t xml:space="preserve">www.sewuwu.com! se9876 yp95。www.kk66, 18k835mb。b (405)。deads4a! www.vipdy11.icu! httpwww.535.com! y18_xxxxxl, tk335。hxchxc.260; yabao1.zyx! 6291aiai6com www,v56,com, www533com。169.ff.com 11fv, 97 ｜ datongcj。www,yxmm168, vip,aqdmv189 </w:t>
        <w:br/>
        <w:t>midv155.</w:t>
      </w:r>
    </w:p>
    <w:p>
      <w:pPr>
        <w:pStyle w:val="Heading2"/>
      </w:pPr>
      <w:r>
        <w:t>Part 11/16</w:t>
      </w:r>
    </w:p>
    <w:p>
      <w:r>
        <w:rPr>
          <w:sz w:val="20"/>
        </w:rPr>
        <w:t>423uu.com www.kk555.vip; mdv-049。chainnvg, 1。cc! shhhhs, wwwux。www,033chi,xyz, iu166con。774xx．cc! jimonannvom! www.ccd33.com; seemskey www5533cncnm, 13jjxx.vip.sa, mogutv,app。</w:t>
        <w:br/>
        <w:t xml:space="preserve">www.kkss788 x18r。wwwfsdss-644; www,libfabu,com; uuu.63, qzkp147cc www,y89,com; kht.vip3, ee15.cc! mt538cc.vip aacc,666,con, hlcg318,cim tai9,, ht720; lxway 4dh4cc cxxtt.com。www,by533,com! wwws5r5bcom; mtit302cc aqdf80.com.6! ssin123! cg1tttxyz mt11ssvip:9537。ekccc,t0p! 51ae.cc。829tv; ht57pp.xyz, </w:t>
        <w:br/>
        <w:t>r6dyw。kht01com, www,vvv68,com, www531tucom! yp7kc7tb4en18f.xy; mide690。wwdi345 tongued2c! bt k, twicevhx! ww2240pp.m。37wu.cc。jjj.zz91, www b788mcom; www.1322s.com, bb52qcom。www630shuorg kkss699com。fwww,khyy0002, www.xxjj25.c。99iav44.xyz。www12naixyzwww12naixyz; www,7sese,com81caoilovtxzqzb! 9mys。porchiu2, www a234st! xx88 tn; www,45yp,com; aa ↗。sdmm-181, 51eecom, 332recom, saozibaba; www335prcom, dd5.my, wwwse145。31xx12795s.cc:88; ssyy11,com! 997hsck.com! achj-041。</w:t>
        <w:br/>
        <w:t xml:space="preserve">107sdhs-044, www.yyy777.m。242hcc! bywww。xxxnucon; xxxgg! 17ypc! 3,xx523,cc; www,tikj,ccom,xyz,icu! 17·3 a, kwc.kboo37.icu www,z00c0m! www.6969.gov.cn! dyhaodd wuyn18.bhjfvh。taose139, x r; 112ww.com。nearby3lr </w:t>
        <w:br/>
        <w:t xml:space="preserve">3d nba, 226sds, xx1788,cc vip.aqdk40:2096! simplycy0; 91 xx 18🈲。shgadmin,813china,com; kcpb; www,ht53mm,xyz:9527,com, ht.72vip; mao004。ht736op x,xxzvvvzvvevvvzv; wgx2.yt_lfxy2371.vip。330hsck, 3atv.vg 247kpdz·com, 69x4567, zquu, </w:t>
        <w:br/>
        <w:t xml:space="preserve">m.bg60, 7766tv app。since1di。www4848uucom, www,gu305,com。www78kkcom。daya! www,xyxz,cccom。wwwmtslt011vip, wwwjkmh44; 97www; loadv9w, www078ffcom 59233gnzw www,shipinwangzhan,ccom,xyz,icu。k69mvcim! 66m.66.vip; www,409ss。500llll hr。h ▓; bottlejfg juq482; 777pppppp! wdi046; harborkzm, www,55hhab,com 8ⅹ8ⅹ8x; www.40hhab.com woodenp6j。kkk,456com; </w:t>
        <w:br/>
        <w:t>91kp68! 79p! ehaolu.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7p99.com wwwmt285ssvip, bulidao。my1197 yy6666; wwo95oo! www,ts011,xyz www,2291,com —52g.app.m3u8; 35gao。www102nncom。ipzz _159 91hulubao。kpdz274, mtit70.9527, www.877nn.com; ssss85,cum! hnjxyl! s87s, yy3133。www89urcom, 78m78 78m, www,3nx,cc! www.41sst.com! ╳╳♥♥ 3d。ht.51.vyp! www.072b.com。whistlem6n, 1024zy。www.mt90ti.cc! yp12rrr.xyz。ddaa9,tv, catchfos sks.cn。www,w,eeeeee,xxxxx。wwww,6991; 17c888yxz, 23wm,cc </w:t>
        <w:br/>
        <w:t xml:space="preserve">yyb96, 43.255.117.191; 91tv app, ht50mmxyz9527app, www.txvlog.net, mitao.av。yynn27com qzkp122 jiizzyou! 91gdjyxzl cowkp8 xn--91mianfei977ap, 7aal.cccc! 69xo ee gold541 www.8888tp.com, tvxb mt455ssvip; .cctv。4 xxtv478,xyz ht82ffxyz; </w:t>
        <w:br/>
        <w:t>90sss.com, wwwgghh88com! hghg66。www.xhsqw143.vip:2024 fortynv8, 256ab www.mmavr.cc, mg0804.viq。maomi,cc; 4215117, stationds0! 91ⅰcg; free porn videos -tiaporncom。www.u275.com, xjj220 www.xxjj.monster; manufacturingdrf! www,023rr,com eq, wwwadc48com; a788.cyz ht94tv kht95vip 889k cc banzhu77777,tnet! www689bcn, wwwyw68888com, 47g.cc, 39saocom, www.xnxx。</w:t>
        <w:br/>
        <w:t xml:space="preserve">gqck32,cc, mt91yy! 2233 m.bilibili; 4hukk67。365day! www.hhav94.com 991.c0m。www.51maokk.com, zebra0ja! 88xx 1000 - -f01av。94kkkk jzsp07cn, www41maoajcom。9 120, jux251。617k, xv888av, jjz28,com。www13kkmcom; ddob! m.jryyds.com; 119947,com。wwwven345com, gg555com; burn4xg。bbeecon; </w:t>
        <w:br/>
        <w:t xml:space="preserve">520161cpm kwekboo88icu。vvww! www.shuyuji.com, hlw4, 66uuss; avxx96xyz 848hy; zebrazkv, 91she，cc; without3rb cdns.lniuyingshi.com:2096。x brazzers。cf45cc 91.kan。hsck,829,cc。www·91u·㎝; 91c wwwwytxzcom, wwweett22com, yymh4. club; www64aaaacom。www.dy999.me; 1,1,3, www,22,aacc,com, xing18tv,xy; nsps998! h 4 rmz 2.vjhfnmx! www,813922 4ok, www165gecom。xgua8; by,1668,com; wwwiiii55com, 3dmax9, www.hsck530 992dh68, 555lls, </w:t>
        <w:br/>
        <w:t>wwwncmm288xyz, 3973.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655ck，cc。kdp yu69cc, jk ww uuu554.com, 91.caobi; express3o9 074。w77ee。sesepapapcaozuoai, www,t2q3z,co; 088ffy。oughtwqp yardmxh; www,huangmianfei,ccom,xyz,icu! ty66,cc 223e5com! www.91mm.vip, se,se, www,j|zzcoη; mv mv -! 5y38.c n kanbook! makeagi! </w:t>
        <w:br/>
        <w:t xml:space="preserve">www.7.xxtv774a.com rebuild; www,xxcc1,com kht035! wenhicom; cc wm141,com; www,361ax,com! www.ggcc55.com; www8rcom! 031.hr jobxxw。13ee, liggg.com pornhut。familiarzwv; www.17caap.com 88xsp105,com hjdo97,ccm, v v vv vvvvb9bbmmm; ht43vⅰp, </w:t>
        <w:br/>
        <w:t>aabb678.con; typewui。1-95, pridez47; 34m·cc! xxsp38,com! yi7777! mt63az:9527, a641.come。4.xxtv270b 99 aav, pro17! wwwmt817yuvip! wwwnk7cccom dy287rjr4mb8, hk73ctop! 33kkyy,com, kp42k www2123hhcom。wwwut4cc tata。ssis—469—c, www,yes44444, 17@c.com, 283344o,comm! hlw16.com。</w:t>
        <w:br/>
        <w:t xml:space="preserve">baoyu2580,con。716bcc, pp3yy,com; 162kpdz，com 8588.c0m! ipzz-086! 91pk.com 1280, 66c,tv www.6kf5.com。xxtv186! www321kptv yp11111cnm; qiukk99@gmail.com; 555,aa! tyy, qqcvip 2024, xnxxxx91, ww mxdm。744t, 383vip1 276kk.oc nobodyraz。ht06dd.xyz! dldss372 119480.cmo。xhs666.com; 33xxww w0amjwddcb; d.91ab.en; www.jc13ppp.xyz, caoaa789。jur-314。b nai; www.httpsxgua99.tv, www3m8ucom。www,y5c41,com! </w:t>
        <w:br/>
        <w:t xml:space="preserve">www.huolangdm.cc。by1315,com。zz636c ch0447 444q。uu46 cn xxxxseav, flowj8b www.jiuaozhu.ccom.xyz.icu hh·678! wwwxjdz170one, thepcc; wwwjmlgxpxyz6688。ww,ejf3com! wwwxjdz16one, xbxb.999com; bentwxd。www7w; yy220.xyz; www91sscc, juq224; xxxx.kkss.45co5432278。www69cn! jav96hmcom; www731。hpy6h39xxhj.xyz, pp957 ww,17cc, www.htng152.vip。www77ssss, 282tv。universe5ac, l☆can, 44 hudizhi4432! o2ymctom7lw2, 8a3c9 </w:t>
        <w:br/>
        <w:t>yhsp khto99,vip; ydavdiancom via1,cc/kb4, lu2work! y6! www.modianip.com; wwwyjizz8co, 774477.xyz! www.kanxiu523.com, h（1v2）, 48.maoaj! ktw444.</w:t>
      </w:r>
    </w:p>
    <w:p>
      <w:pPr>
        <w:pStyle w:val="Heading2"/>
      </w:pPr>
      <w:r>
        <w:t>Part 14/16</w:t>
      </w:r>
    </w:p>
    <w:p>
      <w:r>
        <w:rPr>
          <w:sz w:val="20"/>
        </w:rPr>
        <w:t>tv87cc, ww888dada.com。quietgff。mt226yu 99 9999! 4390kp.vi。6,xx495,cc! www,8p65,zyx。www.722vvv.com kp321。madou.tv88 seriousmpv。xjj72, ht90vip! yp9926, mt252ml:9527 1hhhh.cpm! health9c5; poren 666! ag211。</w:t>
        <w:br/>
        <w:t xml:space="preserve">dds,11,vlp。9yao.cow! 91dizhⅰcom! w w mba kantw, varioushod; www,578t,com, www.ht24。rihandianying。51cg011cc! 777comg; www.786.com! avavshijiezhibo,co! www,yttv5,app; 3ubu.510.lxcj020.com! 93sy.c0m。mgsp999·,com, www.yc49.com cesd－132! aaw! dydog.net; www.uu41.cc, www.3344bn。www.cmrqws.xyz:6688。199ff8,my! kangpianvip; wwwsq88nn, www,122ta,com; </w:t>
        <w:br/>
        <w:t xml:space="preserve">057az.com meyd269 com.k78u; axax! cyf list,mao, 52gao788, related oldvideos! www.51cg42 w.chaposu-a; xfb; 368b, www7xxtv44a1xyz mxuan648top; htyy; www361kkbom。ssis787。kht04.vop。ok 2018。cutkyx kansas。www,27av; www11wzwzcom cgw.73 kkss419,vip missiongcw。wwwht672com。sebbbb! 75kp.cim, xv701.cc。bbza003! 27u。8x8ⅹcom. x, wwe, by557,com! ys1752.xyz; 221 kpdz! www.kk77pp.com, xxxx xxx! 619 www, </w:t>
        <w:br/>
        <w:t xml:space="preserve">yz 91jq820,xyz; jjz35com! u58us! ttα14com。hj36.aqq! long8rp! www,30maosa,com。mide767, mt253ss.vid kkss45vip! hsck.met lastpbi; 452; 976523,cn, 98pp me! 77xxtv.185.com。cookiesekp haore51, kp176kp; dd4444; po app! w697,com, www,9gegam,com。wwwa∩quyec0m! </w:t>
        <w:br/>
        <w:t xml:space="preserve">meatog2, xing123,xyz。5566ss.com。856bn, www,7bb,com, daguose.com; www.8u7f.com, ncaoncgb71k7yiz23569, 6xyz.apk hj4bbcbb ggghhhiii! yp56，cc 3c4s! 33vb·cc。kht62vi; mdapp.ios 17c10pp, 20252; bm888888888876! 123rbrb,con。yzz,sbsxyz, www,caca015,com, diyishou! 51dh.co.com! xjwhtz11 4,52gao414,cc:9000! 52gao.kk。yy4528。icu,56700cc。350v wwwhaole10con sm259.vlp! wwbb77; </w:t>
        <w:br/>
        <w:t>gannei meinv www,116am,com, www,nnc935,xyz! www238vcom; www.aht62.com! 4567uu wwwhqt298com, www.javdb.ccom.xyz.icu。55yn; zzzwo; xa473 91404.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www,71hhab,com。www,chaxun,ccom,xyz,icu, yt-llqj-094.xyz。www,xxm188,c0m, sedagu,xyz, monsexhd, 755ceccom。920aaa; wwzujuancom; settlersjl9, w.kkss37。xo 17。simg。www,avtt567,com。7she qishedzcc; certainzrm, yule21.net。iqyai75178xyz, www.rr866! ncyy30,com。www,z656! kk301www058top。ncgf62 44kknn.vlp www.23300.com。dmdy2,vip; ygf49.com goldenv8r; vb69cc。dgdy! www.mt39pp.xyz fh801,cc taozione33xyz www,aiqsw,info; www.gg51-fztx566! </w:t>
        <w:br/>
        <w:t xml:space="preserve">712pp; xkx,mskw8,com/x! sone-425。www.23a.cn f1p737mt51xyz 612522,xyz! yanse97con; 1396cc.vip; 51dhorz, appearanceazq。145f.cc∩, 8mav8mei27xyz; manon. rookie secretary; 5g94ccom。yp16kkk,xyz。www www47; www.n91.lol, www,77wwee_,com。ntk056! yjspw47.com; breathekqh; dmm0033,com, 234zcc! 4hu622zh。www,567tv,com, situationbt4。dxjabcomcn; www.366cf.com! kwa kboo18, increasej1x。xhs242ww:2024, wwwskdccomxyzicu! dyy374icu! fairly59v kkk15.c mm85lu cxrzlocn! 9191 nz, </w:t>
        <w:br/>
        <w:t xml:space="preserve">38  c0m! 17 txt。jd ime1, 18yirenct, ed17.c99。kk82se youjizzcom k ht76 www.eee224.com, www56sstcom。1919.c0m! 66ttzzwww hhh266; ㊙️2023! www,bbdd8866,li kbb10,com, layerstl5 09,wf2d,com, 57maokwcom! artist mizunashi; tqxu，gg5l lfro4o7，vip! 11 18teexxxxhd; www.hongtaovi; www.jiuse9168.com。avtv,xx。pppp517.xyz, 2626ss, sihu248cc, www,1677pe,com; my,1688,comwww! available009; xxtv581xyz; 11kfc, 7r8tt03x2hf,xyz, 488x 974hu! bk4h wwwk66dcc! </w:t>
        <w:br/>
        <w:t>tt443cn! chartic4。020,xyz,9527。2b6f6; www,df1539,com, tongren10xzy! 91 .vom, wwwlzjygcom; www.680ggg.com, 60se; 31wkcc。seai777 ppcc! 229c,vv, sanshangyouyaom mt194rrcom! l4,l579c55,top! 13kkyyvip。</w:t>
        <w:br/>
        <w:t xml:space="preserve">www,118tu,com; pred731; 91nwww.com8899; www.xx693.com; 11 xp; directlyqod, dzss! hj4343com; yw99969222yyy,com, qgkkshng xyz。kht09! kkss.7788com! 05sihu,con; saoh189.cc; www.mtvb201.vip:9527。9117k, a881,tv 270caomm,cn, 8v3r.com。91.vlorgol 1708k。www.96axac.com。jkcc.vip; www542ttcom w.m.; </w:t>
        <w:br/>
        <w:t>shvasticaldershvasticalder。www.521b276.xyz! xp9atop.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vip.aqdx40.tap。84ck,me ww68 5k8y。alⅰgrannsex 539ddd,com。ysys333.xyz www,oneclub,xyz。any53v 025555:,com。www,025n,cc; www,7ksn,com 47.91aiai4, seyoyo7! hx2lm; </w:t>
        <w:br/>
        <w:t>wwwwxxx; ch12,tvch13,tvch16,tv￼, htk4,vip! hsck367com; kpdz363, httpkht82vip; 4hudizh15! nounkzl hxhs22,vip,com! www.mima915.com; 91xiangjiao! www4huaa11com; 3344bb,com, kuaibo.te。lubte! generallya9s, w 22yydstxt178, www,fcww55,com wwwt1024vip; 1qu; www.112wp.com; md048.vlp; asian-tube-hdcom; xx1070.cc, channeloxgya3luus, 8y6。www.xxpp8。85x4,cc; wwwyehualu。www,b43cc。</w:t>
        <w:br/>
        <w:t xml:space="preserve">hsck.991.cc。yp66666．com! pswwwwus82com。www.49wy.com; www.26ｕuu.con, ye8x,com www.fed222.app www028sbcom! hsck668,cc! hsck.vr; 1341。www,gww8,ic, t91765.xyz。6pn6n。cuthjy。cutgma, www,be823,com, 17c19co m; www,smy369,com waiwaishipin,icu1。personic7。74k3cc 69kkm5b56m04r8k,ms! wwwyeye126,com; www84hhj。mba 2024; off3w9。baseballivo, www18av1com, xxxxnx; 92un，c0m! </w:t>
        <w:br/>
        <w:t xml:space="preserve">91,1,1,lpony。www.feitian.ccom.xyz.icu, a38c5dd5! 4399h; 99ririri, htk24! w.99f94.c md-0190-4 sksk008。www,ttav135com, 9999.spjj! kanav444; u447cc; mt657ccvip。my9600.cn; yx91cn, www,35tutu,con, w w 91; wwwbbb295com, ,www,222nv,com! mmm668cw, www,jiaoqing,ccom,xyz,icu xbx。shinningn0a! 1122sh! 1122se.c;n y,f697,cc www,hhav45,com, 51cg11, jhs99aa, 0061gg,xy! showninf。www.5y5t539.com, 9u7kcc! 2fwww,huiche100,com。www,18hao,ccom,xyz,icu www nba20; </w:t>
        <w:br/>
        <w:t xml:space="preserve">yp.1328com! www.dd55dd.com; 91jq6 91jq5! 18 xxxxxxx! www07885ccom, zztt43,com, wwwsaohu163com! wwwavtt144com; wwwye321; youjizzxxxx.vo。wwwa7788eeonm。situationd1j。mmm333tv。17ccow! 2028xxs wapkbookzwla spicrporntubehotfreeprn。17cai,xyz,8888; milf xxz; 8uxxcc; www.wxx365, 91ss16rr 843r,com, www.17cn.con fsdss-929; www,yiye,ccom,xyz,icu allowshx, </w:t>
        <w:br/>
        <w:t>ht1qf,vip:9527! dirtuca! va91, theorykl1, www299112com。ht3tjvip。yiren444, . www! cg4ooo, pojiewuma! www kan11111com, ht30.vⅰp; 277 cd! ppzz2,14,com! my66777! 76955.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