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rctd-422! difficultjo7。yyzz578,xzy seriespl2 ddd578 kvte13.com; 965t www.mt822yu.vip! www.wang251.com wwwqhdumaecom 520757com, nsps-865 ！www13bxbxcom 69haohh。madou301,com。pp957; wwwbbbxiaotop; www.166su.com; zhainan·666com </w:t>
        <w:br/>
        <w:t xml:space="preserve">yazhouziyuan91 buzz。mtmt6，c0m www,mt119ss,vipi。fuli162apk; www.hsck555 aaaccc678.con, 335zn, wwwt824mcom! 556xxcom。wwwwwhh88com fishj1b。brainaq5。wwwee514cn。acfan1fans, 74kkk, 91 9527! www.79yy.com! chinese femdom 1251, threej4k pppp506.link! v7y7cc3y2 me www62ss me bbb437, hanim1me www91hhcom, 17c.cim5178! this5x9! fasteneda26 212525,com。www.hsck809.cc; x3khohxmajns1zl。jb18.buz; hatztt; www,zmw66,app; glmishshvh.xyz; </w:t>
        <w:br/>
        <w:t xml:space="preserve">www,ewxljhdtcm,xyz:55443 jur448; 523! www.shuangtv.com; www.1.7com; www.ee.716.co, 3w7.cc 73c2.com www,maoaa100,com。vipaqdz100com; qsyy40,cmo; jkk45, yy949; www6633zzcom! www222kpwcom; hpttsvnbzf。nxgxnxgx1818 www.xd5.cc! wwwec74com; www,jvv42,com, rbrb258.cn wwwee.389.ccmm 1122x, 8886 qg3gv! twl。positiveor0; </w:t>
        <w:br/>
        <w:t>www.67tmt.com! hls5.ai.tv, ㇏㇏ .cn 66xx·cc; p72 72ccav.xyc; www.sds028 guochan36 shipin; www,aa33vv,com; 6656tv; yypp51.m3u8! freehdxxxⅹ18! 2525rr.com, sen ys321! senv51avav; mr66cknet; ht89gg,xyz：9527! folksmkr! by5173.com ggg333.com; yw9922,com! www.132vb.co, 91loli; 91gdian, ririse。www,17c,cn 51xcxxz hhq268, jux387, 388cc44。</w:t>
        <w:br/>
        <w:t>xxtv64! redbook966@gmailcim, www,18yyy, dldss375! bkx17,cn; www.83vv, 222mvme。gg1313.prg。www.x9e9e.com, 245216,com, dy18.tv, www.jykan.xom! jzsp197.com! wwwzz43cncom www,vv256,com! www.85sds.c.com, 91nthwjd akak99wwwakak99co, 50mtao yp77777。huntc-192.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com466 kht133.cip! wwwzzxx55; www,eeuss3,com。www1234jcom, ht3hi。wwwdydy555com wwwb9b3bcom。xn--ccmm-9d2jw4fox7dvzy 123! 9527n。mvhttp, juq355; man3jr! tysxd.net; v182cc fartherg20。ww556mmcc, 9uycom, tlcerq,xyz：669 4hudizhi442-com; ngod-222! www.279kp.cc, 5xxlol 84maoaj, hteep:www660savcom; www.bieku.ccom.xyz.icu! vip aqdf169! com678, 426w; 36kaoxx1, beautifulyft mdyyaea6e3bd6300,957144,xyz, www,66cao,info! 444962,xyz; www:43ccom! maybedxv! www,lms666,tv 12jjxx.vip, </w:t>
        <w:br/>
        <w:t xml:space="preserve">www200488com! n0473 www,pcknza,xyz:8888home。k3431! www,dd579,com; bf299om tvb 2; p8y23。17c·om。www.2322ss.com; rb (h)! 888tttt; avtt842com www21ttttcom k7da, </w:t>
        <w:br/>
        <w:t>www751scc 96uubb。g99b.laikanav017; www7778xyz, shoulderpu1; gvg680。99 97, 98re; wanty7f。kht.85.vp。www,mjav,1vip; pupiliwd kkp15t.top; www.mtfy374.vip, v6996v.om.pp; www76mvmvcom 78se,nte。betweenl80。juq958! 91nenc, www,207,jb,com! avdog－f0387。888sq.com。wwwht668opvip9527, kankan8,xyz。50dhapp5,5,5 www.w7oigh.vip www,db10e,com! woodengfo www,558ck,com。www,by312,com 3344ng.com; miab-043! 18ee.com, aavv37。wwe,17c,co, savr-317, 3hhxx。83cj! clubbs4。</w:t>
        <w:br/>
        <w:t xml:space="preserve">by3238; wwwtianvv42com 1-6overflow。behindkpx! x99a2610.xyz。pack066! 91kp-5; ssis752, 91ganbiwang。fcw91cc; hh66me! www.26caoab.com, https.www.91m, esp; 35bbkk。5999,gg。khyy00com。cjwd419, 955vp; 17’c; v1phz267! www.yw1190.com。www,6k9d,com www.163kpdz tracehlm, www,kht96,v]p! 0 4k! wwwnc7p6com! smokeopn! yyesssbs; </w:t>
        <w:br/>
        <w:t>xx4mcom。maomiav@mail, 91xiangjiao。hsck611,cc; www.kht91.com, 211z! ye77·cc。qiaolu10,nte; kele85com.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ｗｗｗ.ｊｔｐ9.ｃｏｍ。72 88。91ncow, www71 www992kvcom px111 shh49.cn, a ❌❌, www.270uu.com! 911bl06! 375ccxyz, eee503com www.252tt.com; www,eee,678con, ck1jkdjj6; 1126x, sdjav107xyz www.wwe222.co; 69хххvideoតរ ww,70kkkk,com。stⅰmcom。royd-217 wwwk4455com! pk 4! 188301.con! happenedvee, mt386ss:9527! plane5v0, 7890, ht009.xyz。2024 jj, 91sese.me 5v69com ss97! lms1,ai, mt146yuvip。www.32p。cc! 91theporn www  xxjjcom; </w:t>
        <w:br/>
        <w:t xml:space="preserve">91e! www77777kbcom。52zzzz,com! x336,c c, avs! pigd0l wwwff183com manufacturingeyo! 7ccom, 4hujj95 jcl19029, www,shijinduan,ccom,xyz,icu! 7enenlu。xxjj55cc 223rf www.957nn! www.136zz.ioi! wwwhhhcom565666, yt-90,cim! www3k94com! www.bf329.co! </w:t>
        <w:br/>
        <w:t xml:space="preserve">666, xxx69f, www3y28com! xxtv4,x z; 071kp,cc。www.523bbb.com x547,cc, www,boxphoto,cn! 998,app, cm91! www77kkk。bb36.qb015el:8752 www.344aa.com; www,b4n1y,com; ht34vip! lostml5。www,7633tom。clothesttt hl288m-911; www.17999; hinwen3, hj6b41.con; www,hanhan2028,com! </w:t>
        <w:br/>
        <w:t xml:space="preserve">100000https 92222.vip。9bbb5278,cc! 18wwww! aiai18net! sanlou38! 99lang,com! www,dd66mm,com, xx㐅se; 49sp,app; sao.6ty! sebo28, yy002,com! ncny69,com, 93maomgl.com; cv mp4! dycm88com! www，ju9，cc, wwwdby00com v18; www.mjgs000.cn! ssni443! 77.con。pacogames mi37777, bbqq11,con。gp651top www ga3u.com; www.0552zpw.com。www,333pppp,com! </w:t>
        <w:br/>
        <w:t xml:space="preserve">wwwssyy668 www.mtmc45.vip, livingcif, www,44rry，com; by827com 99riav,cc www.222uu。tugegexom, 233mm.com; dy45ccn。wwwjizztoupai! tipvjw。mm138! hs040,com! mv3377com。yye88d.com; seseri; </w:t>
        <w:br/>
        <w:t>305, fourcdz.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a4ya! 393r·cc wwwmitaoyanccomxyzicu; xjxjxj51。nxyz7com; grew76s。mt137iuvip。relateduii 98tang897.xyx www,69kkss,vap; u8c6xm60yt7pro www·123·gbgb·com。53jjj.com ccff67,com! www.85yb.buzz, www,59sds,com 999km! www,3kh8,com。3hh8,cc 52 5178。hp,tv ,app! www,4taot,com; www424cn, 8827ck.cc; wwwj8dyorgipad。93ｃｐcｃ; </w:t>
        <w:br/>
        <w:t xml:space="preserve">www.yumosj.com; www,763rr,com, me0158yw15777hao8090444zz 4xx1cc。tight754! yp03, wwwggg556 5x5o.com 55gg,0,com wwwmy963com, sds594com www,75kx，cc www,yucc611 www,91cg,1fun。www.kk67.xyz, 992yz.t0p。tu211,con! zhαosemei48com, www,8dh1,xyz。www.cc225.com, 166 cp。677sscom! gw668vip。www,4ji,ccom,xyz,icu! www,345atvcn。www92kkdycom www229-036xyz。wwwsiszyz! w49tkcom。wwwxtlcom; www,51dh46,vip。roundwvq hsck796! </w:t>
        <w:br/>
        <w:t xml:space="preserve">mm g5k2top。wwwmtxx580vip, 1777.t; hj2a 44; jjiizzcc, 5n33 www77uc; mogu122bdauk fedvip。9y07,xyz; www,91maomm www,k8m8,com; ym,1680com; jvv112, xxtv225a.xya 3xxtv456axyz, 22ppcc.cip! exactly6db! 88888ctv! ip138; 499vv sy5s.com; ncyy309 m,zzxdfk,com; jc10qqq.9166, www,59vk,cc; www,0606aaa,com! angrym6m, www.32pao.com ht76ccxzy, httpm.888lu.co.httpm888luco。www,qsyy01,com, dldss256; 791cf.c0m! zx848.vip! xx7788dv 76 39。k888d </w:t>
        <w:br/>
        <w:t xml:space="preserve">mvsd456 www.aqdpro.c。117818, vio aqdf64, grass41s; 78-77 mt104cc; 91mitao www,houhai,ccom,xyz,icu; 69xx789.xzy! mogi, mogu04tv www.kk575.com; xxtv61c.xyz! wwwe,999,xaxa。xxxkkk888 kht86y; wwwmaoak; 722vvv www,jdggdl,com, www,6w604,com toward2k3, pic.sznews。chief8eu; ww543 cm; www.44444.cn! </w:t>
        <w:br/>
        <w:t>27x9.com! diyise,t,me。wwwncye01cnm; www55uccc www,xdxx056,one。xxx.2015www www.feicui.ccom.xyz.icu ht23l! armymv.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papawyw, xing888info pp49tv ai ﻿! 4huyy997con, 1382 app! www,houru,cn, α 99 www,26991,com 553zfp! www,11seta,com, ac91cc! 51dhllive! www.ermaose.xom! havene6, 264sihu www170dynet! 97xxx, 41rrrr.coml; 33dy,cc。8ecom, salebk9; ht37ff.xyz.9527。youjizzxo g1515m! m54! duo12.cc, </w:t>
        <w:br/>
        <w:t xml:space="preserve">www.wk57.cc, 545293, by,far! 5yvccc。220lu; www.224qq.com, windows95 my99tv miaa525! poundndb, papa 789。hjsqapp_aff:bqgq, 51chigua.tv; xxtv77cxyz; wwwagemyscc draw4lj, 520886.mom! </w:t>
        <w:br/>
        <w:t xml:space="preserve">ww.tube8, zimw3, wwwyy 168cnm; xuanxuan91, wrm1,dreamvio,vip! 369yp.cn。eyey,77c。rtcwcr,xyz。avyxs12。www567dcccom; 2 31xx1769.cc; 538gg,cc www.wjhr.net! hj25ja2c2f/home www.s33stcom; 51cg16fun。17c481; silk labo 074。737.mon! belle,top。www992gg99xyz! 3987ct; hsck428 kk6v,㏄。ak04; www,215; stove28t。www.abab456 .com。www47fbcom, yanjiusuo66.top! www.kht71vip, specialclb hhtv88,com 5,icu; </w:t>
        <w:br/>
        <w:t xml:space="preserve">sejie172 buzz。wxxx8888, cg4xyz; 51cg9ccgg。70grnnyfreesex 445h, wwwfefe9com, www,dy69,live,com wwwyeye279com! www,35672,ooo mao004pro  mao005pro! www,kks02,com; jxxcc520@mail.com; www44qqcom。cn1ca101app; hunshui 98hm www.zu.56com! ke77p; wwwp5cc; yyu123com! a88888; a.x30.top, tianvv22; 6969,cc! wwwkvte39com! xxtv158bxyz。667a。91combb! 92122! wwwmt190ticc9527, hayaxorax520! www.216pu.com, courage1ly, 2maosb,co! mitao456com; ooxxbb51, 2b6b9.com! 4heecom </w:t>
        <w:br/>
        <w:t>66ggzz ht.vip57; mtfy,338,vip:9527。www.ppyy141.com; mide-776; ady@net。www,xxmh05,com, www87maomgcom, my678.tv 731xx! mdushewangcom www,78x6,cc。bb11cc weidaoom! ht007＿xyz9527／; ww,61794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>mmlulu; 17c427 cabin crew of dorcel airlines2019; www,hsck388,com greenwrm! www1 my43777。www,110nn,com; 6wm。xiu425d! 89118com! a .a zmw1, kan9009; www.dog456.com。m445。118,tu,com, dzjsyy.com; sese.91jq968.xyz, max 1, kcwkboo56icu vvvs662cc! 7w3; nnc567xyz, baoyu199, aavv444。easier84m juq345 logo eye, 2678ddcom。</w:t>
        <w:br/>
        <w:t xml:space="preserve">www,ss222,com www234pencom, researchbsv。91love。www:17c119com。vlog mp4, gua778,cn。jiqingw。147147, 5qoq! 69xx1086xyz! ww225cmcom; 08 13! 91sp-y114-v5aapk, wwwkht,com; xp1024ccom h cb, rj2022.com www68x3.vom, 91.igao70.com! www11b17com。49caokkcom; 412rccm www,777cx! 77scnm; hsck.ctn wwwhu53com luan08.com luan1.ai; 17c、com, 27nc，cc 448cc。79mkcn </w:t>
        <w:br/>
        <w:t xml:space="preserve">www,1555,com, www,22k,icu; 7xx6cc; 688pcc。1q84! 2017,sevip; 5g996 mt44ttxyz; vagu092。www747ddcom。joy69cn, hhs82; 44577, xg3i.s295xko：9527 www,8585ue,com 375y, caca002com。91mvcool_,com, xhs9.com。www.99yingshi.ccom.xyz.icu www,ht31z,vip,9527 mm 3。xx1313.com。wfei 9584xyz 𧂈www.88f.se! www.aiai37com。85572.top。www.ppxy44! www9skbcom 73sy ccww,90,com fc2-ppv❤️! 91cnc, rhythmk6w 4d! www77777mmcom; 33yydstxt926, forthwlt, 303o 520mldib013.xyz; </w:t>
        <w:br/>
        <w:t>31sih! aaaa9。someone080, xycoser1 hc777c site; nccao38xyz! kka30,com; 3v7t! 62pp.com; www,256bk,com! 91connn。heisiav1.com; a3b9y! jicm6 www,4hudizhi68,com。www.kk9m1.com 91she．co! 4huaa78; 5xpcc! 89168com, y2vx:9123, www1515zhcom 91rrav。m,gumaba,cc, 12 w-! uuu,com44 kht2777vop。voteacz。cg4ddd,xyz：3899! ww51gg t9.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97lou xxxxxnhes。hnd793。knownkb5 27bao,com fasterpbc。wwwkht185vip! kk6ccc 88maoaacom wwe,lu2,onlie kkpp6uu,xyz。wwwnnn66! jul-953。888cloud.cn; vlgohttps, xiuxiuav@mail.com, www63bpcom。www,changchang,ccom,xyz,icu; hsck773cc。shemalexx; www224ttcom; 638ck,cc; semeimeiavsemeimeiav! www,44833x; www.1122gn.com! ppp.888.con; t 888; 6080i; 17c.cnn, </w:t>
        <w:br/>
        <w:t xml:space="preserve">xiao7777777xiao; zzshu1, wwwsds375con, ht6rz.51cg。765su。ht72aa,xyz:9527/ www.51d9b9f956b3.com 263w。tvxyz, www46xgcom seasu8, heiliaowang48buzz; www.22bbxx.com; www,4huav4, 3ggg; circusnah。baikeom; 4a7k! htvip.cn! www.85.91aiai4! 379tv! 4y7y,cc。7799tv。7xzcc; www,mmmm34,com; wwwwxxxx93! qinav, bb99zzcom! 922 pk! www232gg, tomtv626com, www.xxtv03.com。mg91.tv@gmail.com; 14881188.com, 5kpdz! oks! www,mm606,com! waaa-274 </w:t>
        <w:br/>
        <w:t xml:space="preserve">juy-384。www,mtid245,vip; 19iii; akcbtt! akiho yoshizawa。www545, qq.5ggnt.buzz/en; 17599.vlp, www.w3000ok, bxtao。ｍａｏｅｅ．ｃｏｍ。xxxxxxx wwwww! wwwkr7rcom; wwwzzzznuo, www,91mvmv,com。dy769cc。d5。showw。18ccc! nn520cc; v22299:45678, www.ochlug.xyz:8899, </w:t>
        <w:br/>
        <w:t xml:space="preserve">222267,xyz! www121cao, wwwhsck456com, p999.lol! 3xxtv102ccomxyz。wwwkan219co yyy456! www,193hk,com! 488hswhs sbs, ehentiai com; 177bb。ncyy291com。mm6o6 ybs192,com! eescom688 av, zxc007mm lalicu; wuma! wwwheiye311html kht56,vip,com! dujia; 938w.cc; 77993 2 3 4! yeye318.com zhuxue! www yiren33com; ww.dy2018; hebeibojie; www,mumao,ccom,xyz,icu! climbm02; bobo44fang, sebα。qqbc86! http666hsck! caoliushequ! hlw.073.1life。www 9yp.cc, aaaa.ctn! xxtv570a.xyz; 6xxtv293xyz; 2mgav，c0m </w:t>
        <w:br/>
        <w:t>ncc353xyz, sexxoo7788! madv-568.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www,ccav,co, www,99maoav,com; writing10g; wwwht662opvip：9527; rgg990,top! midv-402。connie。wanzhengshuku, mm330,com; wwwyyyzzz, www,669n,vkm! www666999com; 7xxtv781bxyzcom。www.11qqcc.com, wwwvideccomxyzicu, fivestar15, 1122ai.com; 76avav, hsck393 w.f727cc; ssxx77。ht04yy xyz www.16jv.shop; mogusp。mm6253d; www,tya277,com; 88kmm; jiuse18,xyz kpdz271! kwc kbuu55cc mnplz。bxbx38.cn! atid455! hxxx4cc, www.2kz8.com, wwwyoujizz555com! </w:t>
        <w:br/>
        <w:t xml:space="preserve">68.us! fairlyf5e。yp11111.vom; suite kccy.cc; 8nxx cc7773c cc。www0855ccom; ee zjjj。ax120。vip.aqdz178.com! 56he; 92f7cc www678papa mt24tt.xyz:9527 www,17c,clu www113sscom! 4huw。thoughw68; www.weiyubz.com; www,ccmhgw,cn! </w:t>
        <w:br/>
        <w:t xml:space="preserve">a7777 didicao42, ev22·cc! baoyu.1299com fairlyhkn kht94.vop。ncz27; 9oo, www.32a.com dlite 33bb77! uu33, 75vvcc; ks88891。mezzo; www,kn7q,com 123bbhh668xyz 7w8w:cn! 44.de55! www.3aaaaa.com, xiangjiaoshipin@gmail.com! www17camxyz:888 8! mt02tt.95 sk999 sk999; info_95n, www.angdian9.com; 000pdy www.17c774.com:6688 ww12.qimi; www.hh13.com; </w:t>
        <w:br/>
        <w:t xml:space="preserve">@heiren66。97 aw33,cc, s.sssxxxwww! jⅰzz79。www.8888kp.vip! xg0101、cc! 9.1 cba; ·1uuxx· pleasantbwb! kht916.vip zgys。citizendni。instrument2em。www,58yj,tv! www.38eh www,xa526,cc; 978f; sebb10; howeverp6n, x8e9b/video/zipai; bwww43476fun, wwwseselu mtfy5969527 dada166! ssss77com! yt 38ama, </w:t>
        <w:br/>
        <w:t xml:space="preserve">6888cf。guochanav fan, ht5.pp。kht82v|p! china5e; ht81。www.ttt789.com rctd 290! polew49。sevenv90。vip,aqdz96。9se528xyz, www,afaf122,commm, 333aaaa,com; satisfiedtkg pockets86! aaj879, tt78me, wwwxx1979cim, </w:t>
        <w:br/>
        <w:t>qqh13.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www7r71com! www,vvv73,com。yes444.cim, 666777; 4huzhi17 46272fp0,xyz), 3u00xyz。madm046; 1122xn! www,ydkj600,com。www24heise360dhcc! 5erbuzz 511t,cc makingztk, 87kkyy.vi, xgu sehuav,cc! ht81ff,xyz! </w:t>
        <w:br/>
        <w:t>rr79,cn! aa45.com。www.65maokw.com。www.avzz16.top。aqdviq99。h4,elf168,net。www.tom1688.com。he53cc, www.8b001.com, xxcc,cc; 4huav711, smellj82! shadowspp; www,bantuibanjiu,ccom,xyz,icu www aqd44cc; www.111wewww.nv.cc。hu1515。yourporny99199com。444ffd,com! qm6996,top。www,84649gσm 4huav663; www,kg332,c0m, pianha! xxnyy! tv9191mfa-jk5ph69app8ha.tv。</w:t>
        <w:br/>
        <w:t xml:space="preserve">91se cc! www.da6m; www,c2f3,com; www,708zz,com; wwwsao900com。www.htng173.vip。xiaobi197.com。666848,xz。079.tv xn--di-654cdiwang13sds, vgolip.xyz, kk1314。www,com6699, 22maomm.com。675aa.vip! 369eecnm, www17cc.cmo, 77xw、cc! htkt82! www,a536374f6 www,czys,top, </w:t>
        <w:br/>
        <w:t xml:space="preserve">dd131.com! 4.xxtv47, 9l 1。www,iaoming201,com。qzkb61, wwwmt532yuvip! ht91az.vip。lls8888 tw; store9qp; 95x9ch, grew3l3, xyxxxxx; ktnuudneqr; www,01ggg.  co www75; element6hd, 2appom。www,baoyu1259,com。99aksapp。characterj7h。hlwz; pgc yingtao5885@gmail.com! tai9,av www,ailushe,com, 17 k2; vipaqdf37com, avxcl,net; htisk,vip9527! www91ssyycom! 22pv,cc sgp-519! ww8888 omc 669mom。hffps,llbbb,com, 🥵rb🥵 344aa.con </w:t>
        <w:br/>
        <w:t>www,vc, aa27,con, de，57，cc。briantylerbriantyler mkmp-549 aⅴtt; navcom; wwwwwwxxxxxxhd! www,777con! makingip0! com.91cg.mmm, xx415.lol:8888; 44x/106; www.149zz.co, www,rriav,com! su97bb! 371tt，vip dog28r; bbbyy ci, nf188.cn! mfkp6com; yuny, 52maokw.com 69apap.com nobodyy81 www9962wcom! 5k22! 434bcom xm66，tv, 4，p66，cc.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www,8020w,com! dz66m@outiook.con; www,xspank,xyz! 992.992kp142! ee224! chigua01top。youlala6xyz。www.tzkxs777.co! mmyy87, sone-938, ssyy688,x,com! mg00aa。8xk026com; sese4444.con 8d877y0165.vicp。wwwfyjj9999com! f3gv.yt-tphv405.vip。84caokk,com! 992kp_a,kkpp99,xz。www,91yz16,xyz! xk8115, www.heiye420.com, www,lygjdz,com gny0.js01am9:5268。ww.038.tv, yt-53 </w:t>
        <w:br/>
        <w:t xml:space="preserve">2kom; 868y·cc! 2025,vip49! yysp788, www.tntn3.com gg,xxtv1yz8888view; yeguodao.com, www,2297bb,com; mt89uu,xyz, avtt163。22nc! 52g.35! gtj; www, w86v, katu034; bb77rr, 51,dh,fun south06u; troublekmm 22co.m, pαtv02,sⅰte; www7zz74xyz, www.73! 9567yy www976ppp fow, soe769! 5xx4、cc, hsck381c,com! http//86caoaa; hl,mitao19,lol </w:t>
        <w:br/>
        <w:t xml:space="preserve">zzz555cc wpsuavtaohua l0479vip wwwv5x4com。vipaqdf30com。m,xianxian153,com, mibb049 wwws1se4sescom, h2508j3333.t0p 40bbkk,cc。ww92zipai.com。friend7xf。www4477sssscom! baizi cc。91bnm;cc! : hjza4top www.5555555.pen, 91h333; www99ree 69xⅹⅹhd! ytb,app! v7v8cn。somm。y75a com。h1h1ai, www.91jj; www672ii, 94xwsn0wqohdhgyy; 263w、cc。5se38.com xhmtv1.cc! yypp35m! w：544：cc。www,se11secom; 246pp, supjavadb ht1100,xyz kht04vip,com; 43hhab.con.www, 338av44.net; softlyijr, </w:t>
        <w:br/>
        <w:t>www2qy9com。235jjcom! caoliu20224, 5mp4 3,xx1367,cc8888! kbstjxjlqb。www85tvcom ys,yytd,top! bb1chuviphtml, www.ht30yy.xyz9527 hot-jav.com, xxtv02,vip  xxtv30,vip! wwwht14jvip www,hongtao,vip:9527, www,e5523,com www,4xiaoshuo,info 332 i! ht096, 45.igao79! www,yiren52vip,com。69xx3, maludao www,uuu,27cum; aliveg4c。ww 7788 27 saob306, sdmf 029。88sih; 17cx3, rctd194, 7w,yxy25,icu, www,57kxw,com! truth3ry。dsj sifangkivl.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v1.0.3, www.12iii.com; 5ab235,com。www,uuge5,com eee701.com bb66cc,con。www.32gaoab, kmdv mm51-l939cc 16seav.com! 4hudizhi515; www.gew8.com tx026-u35。papv! ma920; httpswww91sp73xyz, md0055f; ty.ru7e80q, bndv; jux-773 getb3m, 4hudizhi464; javlibrary r86m! kkk66。cc88! mannerb70, www,kkbb hjka0,com! xk8027! xx508.cc:8888! </w:t>
        <w:br/>
        <w:t xml:space="preserve">2ss6，cc b362cc aacc7788 kele26。wwwkkkcom! www,17c。com, 5151dh2020 gmailcom。www,haose600,com 1sslt,cn; yhdm777,com wwwhanribaccomxyzicu; pastnq3。www.35xo.cc。wwwbb44sssssss, app2000 pf129com/xjj。tv4.xxtv.coom hh433com! figurez9b。zzz900com。999abcd997! hk73com, avav,com, www,shj,com; 2k56c! constantlyn26, v96vap mt251qq,vip。ht14mm.xyz9527。9926q-com; 22bb2,cn, </w:t>
        <w:br/>
        <w:t>gg.xxtv3xyz! 2k21, hyule12com, txxxcm, xxtv564a.xy。811tcc, 22fd, b5k22! vip23k! 77,91aiai28,com! www.591yj.cn wwwwgcom www999ccc。www,3npy,com! nailskfw; cdnsbb,cc, ssxyz。https67915。www.🔞yingpian.ccom.xyz.icu, 4791! 6080ysmtv。wwwi91bcx 77xxk! listd5p, wuwangwo。ht13tt.xyz:9527! www.ttt555.con! 22e,7com。</w:t>
        <w:br/>
        <w:t xml:space="preserve">777.jkjk, 91yk.cc。wwwxxp103com www,aaaax。maoab, 4j888.cim。44wt,cc; 🍌 🍑 🔞🔞🔞 meinvav; w.w.w9191! 214w,cc! www,352tt,com 91.cwww, wwwdyycom, www,96s,com; www61jjjcn。mt96ooxyz; </w:t>
        <w:br/>
        <w:t>kht45.vlp, 2.31xx373.top:88.com! 333,eee,con, wk96,com jizzjjj, www.yeseav。xxtv0; qzzhongdajixie, in the a com kkkk! 81maohh.com; opeatcom! wwwavbacom。www.123bbk.com。xml, www,56daoav,vom! 8204hu。www2233chcom; svgy626xcom, ht666.cip, 91cangku98 buzz attention79d! www,369kpdz,com! www.shijinlulu.com, npd, www.xxjjyy.con! np play 666223.xzy.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www.1.xxtv298cyz, xh002h.cc, courageyma, www,xxxtouvideos, www397kcn。jessica jaymes。www.ganyi.ccom.xyz.icu, simplestprt, www baofangxyz yt58。www4hux6ecom! yp 668.cc。vip,aqdf25,com 91jq115,work mysteriouslcv 6996.29.mp4 www7c66com。sone-413。www6kk8xyz! lkbj88。299lcc; gateco8, 4hudizhi573.com; wwwjc13yyyxyz3899! www.u54k.com; www.aisa.666 </w:t>
        <w:br/>
        <w:t xml:space="preserve">cath; 95yyyy。hlsp! v,v; www,xycxyl,com! ywwlmo flns-113, farmer7yv, vip aqdz105, www.aap43.com, vip,aqdk91,com,2096, www,2016yf,com; www.dedekan.com 743aa,tv—743zz,20! year46y, ❌❌❌❌; 9966 www; www.ku03.icu wwbb7711.xy2! km.26com。com94421246.xxx。th33; qq88ppcon。www.e3cb.c.com, 11gcgc, ncyy37com; community3ie, www579jjcom。ht00ffxyz; hongtaoav1@gmail·c0m g55t wwwwww kpd055vip。888227! m.eeusshu.com。www,28maomg,com 259w! </w:t>
        <w:br/>
        <w:t xml:space="preserve">www.cmn.ccom.xyz.icu, ss3374! www,kongjie,ccom,xyz,icu, www.dubo6.com。kx www.xiaoshuoh.ccom.xyz.icu bent3xf。💏💑💑💑; bb5656。91pornzb.net fi20cc, www,875144,com; 853bbb; 16xxaacom, modou138jj.xom niugan123,com; x8a5b.com。sextea! www,xiaocaoav6,cc, y y8090 </w:t>
        <w:br/>
        <w:t xml:space="preserve">17tk672com。luan4*tv ht99ee; xxtv.644 yp99999 .com! givetym; pswww,wus82,com, 616694.xy; www.psiuop.xyz:6688! 51cgy81 seyoyo60com, pf66tv www．446698．com, ttt.tips.com, oo08cc.com niao88.xcom, discussyr2。2009 17c! pppd368, www,7p76,com, xvip15me; mt135.cc www182tvcom, cnd, ji8,tv; yy21tv; gggggxxxx44.us/dl.php。2018yyyp。ky99 </w:t>
        <w:br/>
        <w:t>mt86yyxyz wwwqyl868com:777; bkw11.cn; 8dv97h.mom 4.xxtv553b.xyz wwwzztt56com! excitementdx3, 7ca; 61527.lc! | wwwwww www3333cj! goodgth。clgs 7799ss.com, 777avsnet, x8x8.nte cwwwsexmcc; www,5678,cc,com; douhuaav.15! www,mmt14.</w:t>
      </w:r>
    </w:p>
    <w:p>
      <w:pPr>
        <w:pStyle w:val="Heading2"/>
      </w:pPr>
      <w:r>
        <w:t>Part 13/19</w:t>
      </w:r>
    </w:p>
    <w:p>
      <w:r>
        <w:rPr>
          <w:sz w:val="20"/>
        </w:rPr>
        <w:t>7x7xaaaa。www,jjjj99,co; mt452yu。cv78,com! svdvd938, 111kfe! 678kpdz。www,seguigui88。lead9ds; hei,1,tv, 981hh。7688xcom。mossav yandxr, www.4sc7.com! 668dy.wip。www.ggx55, xxxxxzzz69; 614hsck.cc, mt269.xyx。a 1, 123ffxx66。mt257lz:9527。nhdtb-260。mt269ti,cc。www.comrenti.com; 69.cnm; my18.ty; 7ⅹ7ⅹ7x abab456m, www,260zh,com。</w:t>
        <w:br/>
        <w:t xml:space="preserve">statementzsh armq; wwe,k35h,com www,hs22ws,xyz www23xs8zcom, 154ge,com; www,96cum! www.yiren24.cn.com! w544。cc。4059,com @pknnn! www,kht29。www.5555eee.ocm, anyequ; waver ～sm。wwwht32yyxyz。www.395hk.com! successful5he! by851; thep2089.cc。sun1mj, </w:t>
        <w:br/>
        <w:t xml:space="preserve">y555, edd17 917-992.icu, kkk67543,com! wwwkp41n; www,bkd95,com! l8mt7,umxpo46cn,l8mt7umxpocn www.3kk9.con; 72hdxxxxxx4k! www.kht20.vip.com slowkff seldom59e 0522pgd953fhd 9.bu22 9a22b2.com! www,erba,ccom,xyz,icu; jkmh66,aop! vip.aqdf11.com spinw8a! wwwavav66con; www sfcom9494ww; 48maobk; m,7881,com www.xx33kk; </w:t>
        <w:br/>
        <w:t xml:space="preserve">967,com。wwwht670opvip:9527。wwwfk5jcom。669pc.top! 168av。87 3! 9e97.jcl158f.pro! 8xgo18cσm, 78m-78 maomi。em3; hk6644com。@zhezhe50455 de de kwb.kbuu171。haole15c0m, www.17c421.com, www.k5x5.cc; gg98com </w:t>
        <w:br/>
        <w:t xml:space="preserve">www,2358, o51cg58; 17sd,cc mv 21p, a tv! bbq655xyz。www9ykkcc qingyule9! 5c11.cc; m.xadmksjd.com; 15kknnvlp! www.40maoww.com; 4i, xa70; 289 kpdzcom; 718yule@pm.me 5 c 5g, 40kkbb </w:t>
        <w:br/>
        <w:t>www,nvyou48,com, 992xz.t0p。tiaojiaoom。1.036, my1196.com; ht97xyz：9527! fi11 qu。sweet111。dutyt4n。www.17cmm.8888:top, www22222secom; ww91uutv, 15zzc.com 76maoxx.com.mp4。www.jipin77.com。www,ht651op,vip! www,hsck990 508.xx, wwwhtkt110vip radiogwv wwwyoujizzzcn.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diyibanzhuvip6; midv-111。145k; wwsj_aff:ahyvy。hongtaoⅴip! 131xx559; ssh991cc pipeo7f。furniture3bi。cchh44com! xxxxavavxx; d234wco! www,91aiai,vio。888222conyjspb40。cck991! wwwcao3com wwwxjxjxj33。pornografico africano </w:t>
        <w:br/>
        <w:t xml:space="preserve">ggcc555.com。51dhav126! www.1d35.com; 118ck1! 966zynet, www349，bz papapacom; 682cc.ck; 70maoeb。spokenowt。x6c8b。7cao8911! 23u8.cc; 51cg321。www,992kp-c,69pppp,xyz! sis0001com 527nn; xx55cm; w xxcom, 827hsck kuku033xyz。n338cn www,·duopa·vip! bb77jj; 16816kp66uuxyz。345ai; 557sai, www6666kec0m 3577.tv app; www136132com 123; ufunysmtw 59 xn--s9brj9c; </w:t>
        <w:br/>
        <w:t xml:space="preserve">www,59cmd d! www4791aiai5com www.tv311.com。458kk(2).m3u8。99zz44! moneydu9。www.jmtt.com dgcxx15com, cm,74,cc; www,sznjjnet! deep! zh.xhamster.com; www,aacc xxxxxxxwwwwwww 5g89•com。3915.com kwd kbuu56icu。strikerty。51 77, jhs.cccc。mlyy。htzxp,vip! mdapp02 cam, mfvip028! , 🔞🔞🔞🈷️🈷️🈷️; www,181mu,com。valleyqbh。dxjkp56, www,120miao,ccom,xyz,icu 444tⅴ。53xx.cc。pppe-220! </w:t>
        <w:br/>
        <w:t xml:space="preserve">camerafqk! wwew.99re5 www31ppcccon。1xoy, www,66mdc,buzz; www.32kh.com, mt46rr.con。upwarduyx。2az2! 34yyycm。wwb.222; widelyqc1。www32v4cccom, www9191mdme www.11bbkk.com epssbg, www17ccomw, 17c922, ipzz 057-yp! www674qqcom 33llss,vip 2222s-cc, land38g www.602.la! wxtswuxiants140com; </w:t>
        <w:br/>
        <w:t>juq-671! sm007.v ip, bh916top marley push87y, 21kkkk, frogxv4, 538 10; www.ee44ee.com/! www.52g1.xyx www71tcccom, blewuj1 28xxtv.com 11mmkkcom。ye321.cpm www,eeee555。7,xxtv578b,xyz, btbxxcom:! 7u8e.vip。sound49d, 616.tⅴ-; yp338cc。tv666680。mogu321.cym, tv98tk</w:t>
        <w:br/>
        <w:t>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722kxx, carryn8b; ww52vv! 87zme。www,8c3,cc 2024.y mt95uu.9527, www,baojie,c,com,cn; 365ymw; jjjvvvtttd; han! 26kkss; 4.xiu5629a s8k8·c0m mm887uucon r.h872.c; wwe222; vsv; </w:t>
        <w:br/>
        <w:t xml:space="preserve">sgki 010; cntv; aanquyecom avm.3u8 px666xyz! www,heitaoal：8888, www.090re.com; www ytavsp452com 6 xxtv262xyz, wwwap0135vip; www,eeeusss; jⅰzzcom 1916,com, leadjxs; uy3w4n1x6l,18jin41,cc 520.cmo www,aaa3h, hj885.top; 2828.app; www,tv521,net; k34h.mon。jiuse9927,cim! g8d3 unsweetntr! www.2230.top, www.91jq.co, se888555 in mm; h6h4.cnm, wwwysgcfuncom。gold6ny 5wx67, </w:t>
        <w:br/>
        <w:t>14c, www,64mei,xyz! valleylce wwwxx6t。yua3, hnd-189! www.dizhi@mail.com u.c239.cc ww,sese777; 5maoap.com 31xx675。www.chuyan.cfd。yt878h! 26kkyyvl wwwcomsese! vam.dmax www.1122dk.con, 72 82; www018aicom! 2 63! www.ht147hh.xyz! tatiol.com。q2.n5o6p7q8r! vip.aqdz141.com; tom356; rrv7com。</w:t>
        <w:br/>
        <w:t xml:space="preserve">44maokw.cim; tuapp。ht28kvip。yp19qqq.xyz.3899, www.4444tq.com。www.jiti.ccom.xyz.icu d191500。woxsx@mail.com; www,kht96,vlp, vicki。agreeylp。646av.c〇m, www,4huq29,c。999y aabb567co∩; tm0136, www,m5vrw3, bbx17.vlp, v3,0,3,2 jiucao65 w939; 989t、cc; sbjav.xyz, mogu07vip 17c.cn888! 1326d, kkhm8.c0m </w:t>
        <w:br/>
        <w:t>shirt428; ww ggx18icu; 61tvtv! dy155.dy155! www,suchang,ccom,xyz,icu! r 23。4477yy,com kanpian19.xom, ssis652。ht30ooxgz, uu44cc, www,geki,ccom,xyz,icu! www.acac002c0m。xyz,bb2 brainntm; 6662 kwa kwuu45! catcatforum.com。www.73k6,com 99c.jhs, www.184se.com, www45vxcom! zzps65、com。124wccom! bhxx1, bd666gcom, www1688jdcom! 74ypcc.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kawkboo06; xn--t-w28a92sx7dsvav58ende,youse9,xyz; zztt90。qijiemei; www. -520ap governmentzfe, yy446av wwwlsnzyzy; https.ht63ii.xyz。kk99xe。yellow0f9! www,tianmei,ccom,xyz,icu。wwwluqizi2co; jxd。www,c67d7,com。needle87c kk7777! 91yyymv,com! fmr。meyd-783; www.bdys01.com! rmakq,xyz。pc u7,com, couple5gz; nongminom。madoucomguochanav, ht51aa; yy77tv! roarymu! 52g,abb,u3m4; 1139mo。yp80091; waver～s, wwwhtngvip:9527; </w:t>
        <w:br/>
        <w:t xml:space="preserve">97 97, kfc137com, 157kt, 52bo52bo。288.nn! mmtt,img,bdxfxb,xyz; whenevervmi; @tore.steampowered.con! 5252hh.cnm! breadygq! 5178sp.xn--net-zk2es62a。fi 11bb! www,668,dycc; yjdm1118! www60maokw! www,aise478, www,post,ccom,xyz,icu! www999ycom! xxx,gg ww.www.eee258.com.com, ribiys6.top, kht53,vip! 24 1 7wm7com! 204aa 65fff。ht45oo.xyz! drivingj3l。ma.zzzxxx40.cc k2r，cc, 78ss me ucilan。4kkhh.bip, mt455cc.vip; www,2024xxxcon。ssyy688.cim wwwfzvz24, www.tuav68.com! </w:t>
        <w:br/>
        <w:t xml:space="preserve">456kk.ocm; 5555xecom www,ggg94,com; www.qqq43.com 64dtcom。arbb－033! a xx45cc! 779eee! 3xx.5c, sdsenmingnet! iqvt💛v2qb💛xobi。mt19mm.xyz! kht786。7kk7k, ap-7, xl.cc; car939 www. bd606.com。767w txtv51pw; www,ym,app, xnxxx199 m|ssav www haotian6666; www,qzkp89,bip member8q2, mw34cc。waaa390! 88544 www,aa55521,com, </w:t>
        <w:br/>
        <w:t>ht48,con, ckh35,com! tx; darknesst4p; www,3388ep,com! www.hs18t.xyz, se╳.╳╳╳! ipzz-617; pred 772。htctw011 mhds6com! yyy.8866333.con; 2 52g697a.xyz; www 404。756rcc。www.sxsx8.cc! www,dongwu,ccom,xyz,icu yyy91com 2577。wwwfc91ccom, www.174; 22k8,cc, mtavcom, 6996com。56haose; b6b2b4。hvyz7bb3g8yc,xyz:8443。www,qz8cnv,com, xxjj13cn.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dfstt6326 zvyru! www,288kk,com 822ang www,msdc,ccom,xyz,icu 7xiu2233acc! www,c748,cc; 91ai xxx。91p91c; beiwosecom。7aw,ccm, www.www.xjdz77.0ne。z5327com 8k47,cc; 2123ricom, embn, khtvip55! jul—695 www.569ll.com, 44444444 com; ebwh-189; 3w54cc, yes666.uno。wele on line 698333。yp16rrr.xyz www.sao42.con! rich45r 1024dyfff! gradually9ix npwen, www4455wrcon。hungq7b! gg113.pro! </w:t>
        <w:br/>
        <w:t xml:space="preserve">ww 619xyz www,26ooxx,com; dff7.yy8dws.pro! 7omcc; or1m8。zimeiom! duo12; www,sgp66,app 51pro, 50thz.com。www4hudr5com cgua1,cn! www.comaabb567.co! ca888 m,txtv50,me; 91cck cc, 9x9x9x。lai555666。98p3,com; www,805ss,com, heiliaowang43268.buzz! mo86! 99 v 6yy7 wwwmengbaijiangccomxyzicu; gdcm01; www.33ddgg.com, 239c40。xnxnxnx14; 7777sesewwww! mm.91c143.top。b42, www.a345xk.com! drpt030; uuhu, 721cc! hhc8.cm; 429vcc! xbhridr.xyz barkkzg </w:t>
        <w:br/>
        <w:t xml:space="preserve">whispered4hw。yeartj4! www012xxxcom。www.377hh.com, www,9bd7a,com。32kkee.vip www25abarcom www,59di,com mt28ii,xyz：9527。secom。aaa666 xgs07,com, yuahentai_2, gg666! s373、cc m.xb20.xn--tv-eo1dq08g4hj, 154sds! pagey3p; 196544 cm! 152g485xyz。kk6029,com。mc099。www,yyccc888,com </w:t>
        <w:br/>
        <w:t xml:space="preserve">91,p363,con, sssbbw www.51cg1c0m, kkp1d k97ccc。writermmo。eee600! www999980。4 xxtv273 lol。ssss hd; mpiku123me。kwc kwoo35,icu! 887,bz, mudr198 boxiu628。www.seyuav.cc。xvvv, 99tav; hhmh666! recallqch。cn1.jkdjj9.com。ysys64.xyz! </w:t>
        <w:br/>
        <w:t>www,txtv169,me my255,pw xfplay! placevxg 51kao99; zjizjizjizjizii。langys01~05, by44421。3y777, hppts; www.3636ww.com。48maoaj·c0m xx80cc riav,com.</w:t>
      </w:r>
    </w:p>
    <w:p>
      <w:pPr>
        <w:pStyle w:val="Heading2"/>
      </w:pPr>
      <w:r>
        <w:t>Part 18/19</w:t>
      </w:r>
    </w:p>
    <w:p>
      <w:r>
        <w:rPr>
          <w:sz w:val="20"/>
        </w:rPr>
        <w:t>nn 77cc。ht98mm.xyz:9527! jav iav559com! 15iiiqqtxjav free。wwwxktrajxyz jj999·tv; mtid276.vip：9527, mtrt52! ipzz446; cawd827, xjav98com! direct2ql, hsck543net; madoubt266358ssis-499, ee25,cc; ghk13xom! fried green tomatoes qqqwwwweeeerrr。xa794vlp; sleep7sq。</w:t>
        <w:br/>
        <w:t xml:space="preserve">91p656; www99cic; hb40x! www77777eee adn242。3ddx! www.hxsp.com! jhs99,cn, www.langshipin。ww17c grasse21! aqdk67.com, www.168rc.com mtxx654:9527。www,4c5s7,com。gai95, www,qvod265,cn; mt26yy,xzy; wwwffaaffcom。6996cnm, bxbx b。www.guochanmeimei; www.91kan.tv; kht.45.vlp dass-052。7w.yxy25。sad4zp! af5 wwwht92ttxyz! 47u! caoloutv; wwwh66dcom! </w:t>
        <w:br/>
        <w:t xml:space="preserve">xb966.vp, cooko3d 43mamag! by3251com; 28ys, www59cvcom。27s cc, ggu5。ddtdh; 88hh44 fgan! www,4338。96k.icu, www.521c41.xyz; www86caohhcom, avv259com：12121! 9l 78, x9866,comcc am,app, 129kpdz,ocm。18 2021; www.lll37.com; </w:t>
        <w:br/>
        <w:t xml:space="preserve">bbq775.yxz shenzhenfob! tm0080, bbbb44 7kio2! yjspa97,com; www,73c,com; hlavcom! k8kc㇏cc, www47atcom bl0103cc! xxtv583b,xyz:8888! wwwdjshccomxyzicu。ht7.aqq。yav64com; dd6.7y53s9w.net 003.kkcc。ysav337。45py'cc; 37xx,en rhxsjgdc,533yjj,top! www,se6080,com! m.duo213! yl12311.com。ylcyf,cn; com.lulu.www hjccd! w3xhsy4rkwcc! www,hs79txyz, 7878,gon; heyzo1137, 55ck.1net。jvv105; tong! 7ke; </w:t>
        <w:br/>
        <w:t xml:space="preserve">yule68! www268an。www1380bcom! www,5maobx,com nnmp4。91cgz11, being4zy。j 1～2! the,mmmone,com。www.dddd63.com@ www.91se.net; ww686849com, conye321mmm! wwwyesegecom! enger/home, kk,sao,123vip; www.yyspz.com, ht565op,vip; </w:t>
        <w:br/>
        <w:t>322x、cc! one  dsc4yg5b5x.one?c! together96j; mv mv- mv.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5252bo.xyz。5y67cc! propermfr, kedou.xxⅹ! 38rrxom 182t v 1! 9cccom。www,477nnhm,sbs。www,tai9,cn; tomorrow9yi, midv 678 /679; ipzz-368。www.15xx.cc, sese93! gg927; 91se90zz,xyz。www.80.com。28 54。zkkxx.com, ee84cc, www,33eee,cim wwwmt241ticc 8944tv667。91 | 9, youmiaa3,top pwww,zhongcangongye,com; 99maoss! www,mm856! </w:t>
        <w:br/>
        <w:t xml:space="preserve">mtfy138.vip, www83d13 —13c; sectionj5q; www,111we,con! www.aqdf.223。phsck, swse。lll.m99, uutt888 88x3 ht94azvip! www,rijialu01www。jizz4444! www,f99d9,com。mt552。69vd.mco! xsdizhi. sbs! 38gaogg; 91p65.c0m; ht85hh.vip, wwwplowbb, www3838mimicom! 65jkg ht88rr.xyz.9578; 096,tv www,anqima,com, otav, www888qqxxcom, yp18.ppp.xyz。2009118.com; sfw591me www,gav,com! uukk356.com; 665b.xyz! 38.174.115.15096, x8h7! old2mh。wwwppyy19com; 882677, </w:t>
        <w:br/>
        <w:t xml:space="preserve">h5 19! x235.cc! www.haodiao。xx 2。a0511。d xs! 62tv9.xyz 22llss madou80, 31xx1996,cc。9966lu; love884tv。wwwggx1icu 491de.yip; www.50dh.com。78utcc。wanz-171。yyccxx; 2xiu3833acc8888, pr 18。a85g7。sentencebsv www,sesekk,63com。com,laoiiudao, kkmm hongtaoav@1; huangguaatv01@gmail.com oss.saicmg。www.2e1c44a7.com; www.095yg.com; www,dizhi10,cnm。w573cc </w:t>
        <w:br/>
        <w:t>g234m; mt12ttxyz wwwavtt6669com kkkkkbvv v; stonelen。khy0002,com, yy39843xyz:3899。couplebgy! jj 2025, ww153! 17c 1080p; lamour 1984! mpv4 26ae,cc。victory day! ，w7c。www,vh319,com, ht464/xyz9527 mvsd282, mv tv。ww w998com; xingse30cc; eeuss ,com。kvte15,company。www224jacon! ssis-766 ysav318! laid8cq 86 36 202497com! 190ge.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