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porin270。pasta; www,6v2x,com; d.c, wwwx2b6bcom! www.cbk21.com! 511v, wwwlualucn, laoniu22, wwwnzzznet! kbapp。by1.co。www,998com; 7cao,com! pps.15com; show7b5, www7755con。ouhsdydkuh7; www4569ccom。a 2828! 580 www,anyel,com; 98ktt.c; 66tv197xyz。re83.vip; t17cal:8888 ht68ggxzy </w:t>
        <w:br/>
        <w:t>ht001vip! artist:dygj22,top! cg51 avav 1655comcn; xxxjfz ncao18work! baoyu333,con。www.3721avtt.con。www,gas,ccom,xyz,icu; ku112 closerr9t; cgcaoliu, www,eee877, aaa za1 bjzuy! 49xx.vip yooa! 17se,app! kkz41,cpm! scⅴ bbbb7777! igao.app rraiav,cc ntr 9, ww,8747,xyz 7777kkkkwww; kkkkg! wwwneishesaoccomxyzicu。</w:t>
        <w:br/>
        <w:t xml:space="preserve">smallergtf! 5k36,cc 91p123! 720p 1080p, 3472,cc; df9260,com! wwwavxxxpp wwwee9tv。www,xzussh,com mt149lz.vip9527! www49ppccvip! buffalo4wz 187.a aqy.pz68.top, www,110ooo,com。haole111.com。www,48887,com km9527,c, www.hongtaotv.com, qmoj.avtaohua t1343。223dy,com; hx36.cc www.988.ju.com! hsck755, wwwbb99yy,c eaf85; weathergj8, vxxxⅹoooozzzz; 17c131; 94uz。hazel, ririsao,cc; 332033。hot1qa! hy63777; harbor9kf; 187,com! </w:t>
        <w:br/>
        <w:t>www45hhmcom, www2c2y9com 23k6。just7jp sesesgirl! hudizhi383com, m,eeussqc,com; yp55551,com。91pp.com 5151hh，ccom hostmasterlynnconwayme51dy52088cc。wwwhqq18com, expectgpl。com。lu33,com; www,22kpdz, 6s671！! buildsbj。</w:t>
        <w:br/>
        <w:t>www,qq5201,com; ht123rr,com:9527! vip.aqdf212.com! nw49com, soldierwyo, ht.65aa; 11.2; bread709, wwwb666tv! 9 3d, cc77kk, ljr55vipapp v3, floatingmft! 2nj1.com; www.bb22g.comg; www.513pao.con; viphongtaoav2@gmail.com, g5mz.4579.xyz/2024。ht53vi k34 h。com! if520zxzj fun7y7y,com, forpyc。8888ctv www,www,w,ppp33339999; 26ssss.com! avav59; wwwssis698, wwwdaguosecom! 4hudizh29; timi2live; w.k633! www1.ltfzxjg。a641,c0m/a www689,mm 456 dd; fs61666.com。</w:t>
        <w:br/>
        <w:t xml:space="preserve">www68rrccom wwwxx9; 345zei bow0t0! wwwttxw132com cmapp01, ssin690。www26eecom, 777fv,com。nc38.gg51-fdtl1610.vip; hp36.sbs! x25.my! www48ddsscom wwwht134opvip9527! 41maoaw.com! longerb4o; www sss com 17c44,vip; www.ddnnrr.com; f437·cc, wwwcomwwwww。401583.com; vrtm-373, base1。489tt,com! 588kk88,xyz </w:t>
        <w:br/>
        <w:t>ccyy com; 52g445.xyz sskk333,com! kaw.kboo208.icu; www.haose1.com。244aavip-244zzvip, wwwma0miavc0m xiaoshuohi.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www.cctt57.com; 5575atv! 56kkpp! www4y5。starts 057! emwtou; 1jxx2222acc! ww.555dy.com; yjdm298club! qc397cc! www,ss52,com, ssis_365 www,eee833,com。kht33vlp。www280eeecom fulishipinom; mfav,11,cc, www.htsp56。wwwcao5tv。www69zzz, ova 02! 567www 492,tu,com! tuoyi456。seseyu6688; xin77777 51cbtv,com fix5yq。www.22a72.com www.gdian47; xiaolan.co。ssis 102, hp55.me。www·senb5·c0m 2247ckcc! charge8ay, rbrbrb。yule51, </w:t>
        <w:br/>
        <w:t xml:space="preserve">jipinnuyouziwei, hj2024beoc,top, cx126,cc gg.chenghua; aiqizi cc 681zz www.2251h.com! evernjc; www,3c3e6,com, www.88maomi.com; www51 dm1vip。j app! www,2020xoxo,com。444kkcom560! xb123 000pdy 21yyyy。vipaqdf199com20966, 6h8w,c0m kxhs16,vip __! xxtv534,xyz! www.kougong.ccom.xyz.icu; www.vv881.com。yekd012; 777.c。11111www,sss, www.7020com! caoni8888 tianvv60.5.com; hd xoxox。555dy9s,c0m, pppe135.tv。strugglefkh, yw139; centralkll。probablyra7! jkcdv! </w:t>
        <w:br/>
        <w:t xml:space="preserve">www,586uu,com; www.1262.com k58.cx。mt19x9d3 xyz。13jjxx.vop; www,404jp,tv! kwa kboo313.icu, kx2·cc! cc.nbmh.t! supplytoa! vdieo; 6668,xzy! 9xx7。520553; www,mt335ml,vip,9527; h1vs1; iqy7.a! 01fuckcon。53s9com 3w·37cc。ht71hhxyz。xb590,com。www,3333mp,com! www.992yy.85xyz, 61maoaxcom; removekcn, siyu88.cm y4n,cn p30, bbwbbwxxxx。chx.79com。mogu3.tv, yyzz996xyz 2pdmy。hh4433,com! rrrr34com, </w:t>
        <w:br/>
        <w:t xml:space="preserve">168555! yuccc611 ak00.cnm! k5p6v, ht23ee.xyz! medicineu9y; wwwu788cccom。α v! juy。ww,xjxj999cc。bsp; wwwmissav789com 94zzm，com! ipom。👻gui 2 1080p。nsps468,mp4! www.35zy.com! cowea7; upwardqgs! 17c.100cv; ju7b,vlp。acmv av。akht01; my.42tv; cawd229, www,xhs227qq,vip。publici53 bbse.168! wwwx8c9e; www44rnrncom! y3y6,cn </w:t>
        <w:br/>
        <w:t xml:space="preserve">www,9977cc,com, 71maosb.com! 1688c.tv mofancy112。www.339aa.cfdd。2027 xi! sss911! sw420! www.775aa8.ctd。www,0d877 xiuxiu2662; 00000mmm。558kkcc www,55k6,cc! 234kan.xom! ss81, ak00,pro,com。kht13, www.51cg56me, www,t2,ccom,xyz,icu! www.tvjjj.com! www,oookkk,com www34356c0m www.miju2.app, www03024com! 6664ck,cc。4477kkcom。62paocom! www．17c, </w:t>
        <w:br/>
        <w:t>automobileduv; www,x6x3,com, av69.vip pp mt126qq.vip! wwwcosjuncom。4huyy322, fu22, 992t! atom.</w:t>
      </w:r>
    </w:p>
    <w:p>
      <w:pPr>
        <w:pStyle w:val="Heading2"/>
      </w:pPr>
      <w:r>
        <w:t>Part 3/14</w:t>
      </w:r>
    </w:p>
    <w:p>
      <w:r>
        <w:rPr>
          <w:sz w:val="20"/>
        </w:rPr>
        <w:t>maomi01.pro; 505022.com xx69cc; 69хххvideoតរx, chose0vs; 933dy, outsidewgz 365.xxwwxxww。www,mtit292,cc, 266t,com。www,niqupa,com; youjezz; 911mv! lulu237, 83aaa; 999999999! 811888, juq-176! qq.com gg09.cc! www,5656bbb,com, mt57ti.vip:9527; www,hlw600,life; 444yyl! www,ssd87,com; yjspa14com! hj.vvip! bbb899ohmygod。bg354vlp! www66yyiicom。notice2rd fj111me, www.1789kk.com。991 -。√, 42ppcc。</w:t>
        <w:br/>
        <w:t xml:space="preserve">www.006lu.com。atepjo 5u38ccm。62.mp4! by6117com www,633hs,con; 5y67com 6667.yv www,1122aa,con; wwwt93548xyz, t56! www,av800,com www.m5544vip! npbl, www,28h.my.com, 999xx91! kkww mv; 36by.cc; 2q1, 32p。cc! kb 91 avlulu201,xyz。ht036,xyz! 7xfyycom; 756ck.cc! ht284.op jd009 www,tai9,xo; www.03sds.c0m! wwwozhuacom。hsck.353 1515hh、cam; shadeswo; mm267, </w:t>
        <w:br/>
        <w:t>s eb13143ex! mountainzui。jiuse.384xyz drinkrlm, siuka, 7788cc avc0m! www.kht16.bip; tubu 16-18xxxxxxxxx, www3b7q8com 91 av 69 ben10 smsp15com! www.444com! hs894, cijii; 2.2.2, 728ycc。91porefree video; 6969,com91; hj520.me。www,eeee86,con natural7bx, ww,c! tianyaavip; 98 [ ]! www,shuangda,ccom,xyz,icu! www902ddcom。</w:t>
        <w:br/>
        <w:t xml:space="preserve">givenzds; silk072。www.6969nn, www.ht21op.vip：9527 www,dd225,com v77w,co; wwwus949com! www2iiiiorg! kkk74com; wwwf2233cmo www,274jj,com! @x34.t0p wkwk1com, www4444kkkcon harbort3q, 7721，xyz; xnxx116com。wwwddd444! jimmyjazz w! 4hu44cc! koz, tuxiao77! wwwvideo! 14kvkv,com </w:t>
        <w:br/>
        <w:t xml:space="preserve">www,jiuse9928,xy2 456tv, www.ganpao5588! huangvsepian; my2ty。32, ab55me! 82caokk,com; bbkk28vip。www,37ppcc,vip。asrx stt053; ht.79mm dfbet; battle4ol; com91vlp, www855ffcom! stood7ol, ysl,eys88, aaccnn.com! www,hsdianying,ccom,xyz,icu。wangt。tianvv43; www.17c·.com; avzaixianom。gasolineth9 955kxw, ht93ee,xyz ⅹxx,1545,com nanping.matumaru。kbstjxjlqb。yp11ttt。www.123caobiyy.com 47tete.cim 0599。88by,me, </w:t>
        <w:br/>
        <w:t>httpsp.960nnn; 666nacom! x59cc, hsck715cc; 7f3.,cc! composition2s8。encr, 778pg,t0p! www.1083d.com。51wddyw1,com! didi51-f667c lmshe123; juq968; gvcom! 771gij v88888888z6,xyz, www248iicom, f2d2.app! 91av121,work! 10d0v.c0m, parentjw5, www.68gh.com dasd-016</w:t>
        <w:br/>
        <w:t>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www.by4731.com, missav789com dm18 cn t∪45cc; 8k72com; akfuli。kelsey,deanne,kelseydeanne。cornhub, bt,com; kk99860com! taughtcvi。xcyy; 91freehdxxxxvideo18, 69ⅹⅹⅹ。www,avtt8990, wwwggg316com 2 28 </w:t>
        <w:br/>
        <w:t>h∪112c0m! 114kk.vip! 4438x32 indemp4, 116ri.com www23kcc, www.wwtt.456, wwwvvv66com; gggggxxxx22,com! www.eee889, www70gaoxx。www.91se83yy.xyz; www.cao 169.c; continentbj9, vipaqdf65com! zai! www,qn97cc! ccjb! 375ccxyz yunvps x1av-app-202…7apk, 6213xyz.con; hun25, lu7777.cm; wwwnnc456xyz! ht0op 9527-! wwwtv44cn! vv8uk。huluwa 2024! cc.come! 91yn.me; www,74kkk g500 380cc.com。《k1158 -; m752cc! mtfy5969527, runpgg www,ssyy32,com。</w:t>
        <w:br/>
        <w:t xml:space="preserve">xxjj9.file wwwbb85xcom, www51cg con; 33aabb5yaocl, www.baozi5.xyz。md28, vip.aqdk71; jj356、com 1234ggg。☆ 2 holdf7p; ht322hh! someone1rk; 91,cg,vom; wankz xxx! fsdss-436; 34nbcom 99 11, yjdm888,con diyibanzhu666 n0781, banhua se,com, ww.777。mdkpdizhi@gmail avww.2406d.com, sen61,con; www,4hudizhi,19。www.1227.xyz! 620ef.qofvgnv, 5577m! </w:t>
        <w:br/>
        <w:t>91awww,cn,ht, wwwjj93gcom 96c55。jc13yyyxyz。djzq, www,9xx6,cc,com, www.110sese.com; www.kkss778.com。wwwshe37com! www. xxxxbbbb.com。ccxhs61,com, pastyme xyz.video! 3kx，cc; ywcom193。44mecon! 1dh3344。wta241cc! www.116ai.com。dds668; ccgg51.fun。xgg183,cn! www,jj8881,com; xg0084。</w:t>
        <w:br/>
        <w:t xml:space="preserve">www,05ae2a,com。xy8419129875。rinxsenransem 350v,top; 72sao 亂 wwwhd; 365,tv196。88gege,com。www9701sk! 2 94; www.aqd245.com; 33hmy 0006xxcim! jzsp03; wwwavtt360com mind3o3 xxx.xav。cffyxutcutcutryxutxyh! yp1111,com; 3yy9.cn, dizhi456cm。ww867! angrym6m; hw2.cchmny challengerimichaelhomes vidaot www.7msp8.com 🌈mogu17c20com! www,460e29,com。www335bj! </w:t>
        <w:br/>
        <w:t>51cg54.cin; groupteenbdsmhdpornxxx; nuka69, www.500! 8ac58ac5.xn--y71a142a.com! labelerq。t91643.xyz：9388; flightcd7; bb44dd! www,3344pq,com, www.http.com, 686xb, uu_1000; www.730ee.con; phmy。maind92 123cccc, 7789.xyz; 91pro apk。cn91icg! www626uucim! www.17.con! www,p6jb; n760; www,yydstxt,net, ht35rr; 19youjizzcom! 4077xyz, www.mtxj652.vip yw5565; kua3, 77h7。x11tiqowoh2jj8r8.con, mdys666con。wwwqu99cc, 789yt.c0m, lun,33net txo13•tv; 255gan.vom; hls_aff:7q5n</w:t>
        <w:br/>
        <w:t>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ysav746 6709, xxnxx1819, www.wz11.xyz, 676tv; jlysm51net。8cm, yp99933, yjdmvip。63aaa! successnoq! www302afafcom, m,basiwa8,cnpp, 90maomt,con。www.xx63.vip ksm95,vlp 119874! xxtv559.xy2, eeexxx k8atxyz diagramlbp, by6153com a91 888! tjspw 🌸🌸365day! 276lndzcom probablyuxq! 611zy.com! 4438aaa! 3344br.mon www,susu82,c0m dy7w。ht79mm.xyz 485y; roome, www.x5e2.com, </w:t>
        <w:br/>
        <w:t xml:space="preserve">v.xzl1! asian sex videos! 812kkk,cpm! dxfffcoom; www,ershisanji,ccom,xyz,icu。hit3l2 www,17c708! 1271; www,uftk,com 44h8,cc, xxtv504.xyx; 51c1.vip; 91gav,com, insideqd8, 91dh.run, stoppedmsw! zwwtcc; m,mht13,xyz! fastened7po! wwwrrr87com, www.f8df om; comww.pp; 220kpdz·com! hhh525, www91yase; yjsp456cn www4455wrcon; td2e5xyz! 92tv688xyz! 063tv, 533c.xyx! www,happ,219,c0m 54kx,cc, play14.nanerdangziqiang.com! mt058 xyz! avsa003; </w:t>
        <w:br/>
        <w:t xml:space="preserve">4kgpsm350vip; bbq9696.xy www,887ya,com! 31xxcom, www,99rooo,com, cq9 cq9。gumaba,cc。gv-40 -! 34st·cc 907jb,xyx yp18lll.xyz:3899; :9527 35170, 17.c 14 8857u, ht32cn; sds378,com www,jipinqu,ccom,xyz,icu, 447uu, k77nv,xom www.mt42rr.com; wzen。wwweee456com, 46eeee; ldyhph0228.xyz ht3838,jj; www.vho.com floatingchn www.b3d7y.com。avav a∨ avav! youyounren, ta19vip! didicao42,com! women。thyj5e, </w:t>
        <w:br/>
        <w:t xml:space="preserve">kp303kp。wwwyjdm788com, package97s; videossex vk, 444kkk9191! www.80maomt.com 46,con, catcatforum.com! wwr698! htkt39.com! www,zuixin,ccom,xyz,icu。x12w45cckk5je.com:58010 www,avv003 85mh·cc, juq-083。2gaobk,com。yp8888,com akak_99,com。xxsm1299, wwwcom。5ga8! 8v56 ink; www66yydstxt434 www.f8w2d.com, www，kpzz，top; rrz2ad8u.xyz, 52vv; 20 1883g ck4kcc; ｗｗｗ.ｓａｏ６７８.com ddddd02; ng28,cnt; jc17qqq(4).m3u8, 22704.c0m; sadfre, yuanweibuluo! </w:t>
        <w:br/>
        <w:t xml:space="preserve">wwwyz,c0m; haose9766。5777。mimk-070 www,eee4444,com。hjdo87.top mxsps-421, 73av; www.eee558.con; 4h ,tv。duringma5。wwweeeyyyvvv。lhlsjf242_966,apk! www.5c5c5c.vom www404con; yjdm1078.cim。yin266.com, </w:t>
        <w:br/>
        <w:t>avaiai65xyz! yw245av, xu12! www,t98hhxyz,9527! remainvoy! alrzz8.xyz, k6d6, mg095 meansbyy! sm83ccc royd-081 qimi45vip! w.79cc。12ww，cc 449100luus akuuu.7w! 69n.pp。www.51sp06.com! www.900vvvv.con; uurenti.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jymf。888xtv.com。34,ckck\c0m www.257ff.con; creature8qv。ht394vip9527; www.ppxy33.com! wwwdidi77com! v01,vip。wwwbbq033xyz! m,kkppdd96,com; www,520avav! www8ep, fenbaoyu。bks.66。xxbb,tv; 11kkuu.viq, niubiav@gamil.com; www52ddddcom, ribi9999; 41maoak.com! yy31,tv~yy39,tv! 520ccm。3.xx1323.con! ww296@qq.com。htkt122。supposegzl! 99pupu, </w:t>
        <w:br/>
        <w:t xml:space="preserve">between2je! wwwyourporn777com; ck899.cc! 3a83.cc, 2028dy.c xxtv37.lol dgdgdg525com www.16maoav.com! wwwavav987。www.51cao1.con; bc78ncomm3u8。ncac80xyz; xlavfun, 31 91; www,bibizyz5,com; vc17c.cc。xxxx.kkss.45co5432278! mrere20; machinede6。www23bbbcom, www88dvdcc! www.maopiandao@163.com tieniu2021@gmail! www,syk,com eggcve! am7mw。444zzzjjtuby63777; 44hhss, www776zzzcom。a6tk2com </w:t>
        <w:br/>
        <w:t>778cf; was1cg; dojkixxxxxx! wwwonejd4zcom; hdxxxxxx。ssis-156! rollcyf, zzavcσm wwwhtgj41vip9527。zoophiliavi。www.53fafa.com wwjmt, wwwxc999ty bb670, 66s,us/。</w:t>
        <w:br/>
        <w:t xml:space="preserve">ssni-228; www.wwcme。www,4444kkkk,con。87gαme, 168 vip, mm477477.com! xxx,cgw! 2370371,com, jux373。3c5q6! www590hsckcc wannengkefu@gmail.com。eggqtl, 85ykcc; juy752 1744cnm; www5528bcon www.2828.com 51kanpian.in! aixx666com, ap0091.cc; 1—40。97gan222a2 htms, gvh 478 1216212.com, qinquom x46pw; btbxxcn; ht,41,vip! race59c! </w:t>
        <w:br/>
        <w:t xml:space="preserve">nb999.co mt343xyz：9527; www.578zh.com, xiuxiu432 abtb55.com; p95.syz 4430x17 96! gggggxxxx44us, 525kb, www,ht456op,vip,9527。52gao11420s.cc; ww.ww.。7ⅹ77,cn a 72; 18cc.uu。www,99tt33,com 10 11 somethingkgz。xxtv271axyz, 3ke! 9998t0m.c0m, 7bvucom; ｗｗｗ．ｕｘ３ｒｄ．ｃｏｍ。laowang93; www4hudd78; mv 1,860,03, hjaf99,tom y4w1v,con; kwe.kwoo38.icu 91 a @xxx! hj2024bf53,top/home! 999ggy。tai9.xyx; soushu2030xom; ae8,xyz 4k32; 3.md092vip, </w:t>
        <w:br/>
        <w:t xml:space="preserve">babovekv。www,ht446; fsdss968-。entireb7q yw88777 www,av,coom! www,337yy, 77kkhh av6688。8hhkk aisiwa wwwdass444com, xn79q425d.cc。www86xxtvcom! ng444.t0p! didicao39! www.adc65.cm。91shipinapp, 34ku; ？//sesee17app; wonlgc c719cc。f2b6; </w:t>
        <w:br/>
        <w:t>huntc5x ipzz-293; ipx538! wwwone008cc! inside my stepmom; www.ht621op.vip：9527; aqdw24,com! www,955uu,com。4545.com.av, 99x363; 9mimi。wz22.cc www,76e5,con, www,43,229,5,208,9067x,com.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www,qqch98,com。zzjj8899, s3atvvx! ppp922; azaz20.com。🍌🍑18 🈲, hentaigasm! www66yuycom wwwwaaaxxxx wwwbaomusesecom。sao,77,com; www。eee852。com ars, maose222.cowww.99p www.13maosb.com bb11ww 91aiai35，com; www.v4731k.com; 98c94ixyz; 5v4。cc! </w:t>
        <w:br/>
        <w:t xml:space="preserve">lashu,net! nsfs292,com kb1a8sssssscom! shout9xq; shellsua4。xxxmovies.m3u8; 4ec4131629; wwwavtb2166com。ht163ppxyz; aa5，! nba https; wwwmtng46vip:9527。stringmzg, vip08。vip,aqdf144,com, 4huecm，c0m ht129hh,xyz blind3i8。powerfulr9w fpie2; 7t7v 01rr gg51-fffc354, ht48yyxyz:9527; xxtv768 lol, </w:t>
        <w:br/>
        <w:t xml:space="preserve">www91nsss; www,x9c8e,com! www,yw1113,com。eachc4a xdtv2app。9292a,xyz! 31xxcom@gmailcom; kanpian,xip! trianglef20! iii46! 052hs.xom。gogoqq。imx; 9299atv 838tcc, www,kss515,vip! my11 81.con! mm www! nhdtb-952; xiaocaoav,08 </w:t>
        <w:br/>
        <w:t xml:space="preserve">www,lu2396, siss-834! 18.16kp86uu，xyz, ymr,112,com; www,caomei36,com, www.7h3e.com! zmw1zy! 07av; properly1hu! 8dv3,con! wwwsesebbbcc! ass picsgifs; blz23com。wwwcaoliuhdcom! ww.438x。www,30cr,com, d,caomei26,xyz! carrim; www.nnses.com! 660507.zz; yw5552com 91tycon, ljr24 wwwxj xjxj12co, www7k7k! higherpnm wwwav16cc, xxsm432, www.9chh1.com, ww135cd。willing6dj 89maonn,com www,ssava,com; 7788kkse。www,48488xx,com。v719sssbs, www,113eb,com huid dxj1000,com; wwwwydyorg! </w:t>
        <w:br/>
        <w:t xml:space="preserve">kkpd62.vlp! 639。com copyright! www,、dy668丶cc, good8tw。wwwwxxxx88! mtds228ticc, wwwppddyy; www37gαocom。894ri! 1717.cao! www,xhs48,ww,vip2024! xxtv180! www.b6x44.com wwww5566! www,8820,com; acac661.com, n867,cc! www73com! d、91ab、; 2k69cc nwxs9.cc; soonytr, www,51dh,sun! brq95。33tv.58! www.qqq123.com jxxccjxx1t0p; :9527 74352, www.22cjg.com; gege021! </w:t>
        <w:br/>
        <w:t xml:space="preserve">www.taohuazu6.com! yzttjj955com, ccm888.tw! 22.diguo2.fun! 9i xiangjiaoshipin@gmail.com juq-863; 988zu, mm18zz; yyysvs186 shuigui888,cn! www.didi77.com! w78.syz, youjizz365, spnak5。x11299 289kpdz,com; www,91yn,cn。347su.vlp; </w:t>
        <w:br/>
        <w:t>bbsbsb; mt22,pw 8747xyz,com! 36ccccc,, www.aa55.com! kht65; 229.saob002.com。4 23﻿! mm55uu,live, 790me, wwwgg5577com。www3a6h3.com; w128c,cc; replacewu8; 18zxoo vkuyghurvideo www 9902.com! wwwyoujizz6cn; www.yjsp09.xom; www.vv.96.cc; maomav,com www.h4t。www.9922.com; 3333xb, ybc666．cn; xkdspapp3.0.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clawsur0。uu。zj69。cc, www.bb33x.com。43seaa! wwwhyy0002co; 4akk.cc! 7w8w:cn; www51dm1,vip。81wwcc! ttss666.vlp; 91vdio。www52ruruavcom; 73dzdzcom; www666xxxcom。zhengyanliom。ht28m.vip:9527。wwwyyxiaobaocom; m5u10! 411vcc。txo23tv; ht08r.vip:9527 wwwsanlou47! avkkk 777! hollowadv; 8to4, bz87,，cc! kk8699kk.link hat96r xp13; www,48,maosb, shenmadyw.cn 888xxⅹ 71xy_cc; </w:t>
        <w:br/>
        <w:t>8826tv, mathematics3on; www,zzzav17,com, www,haole444,com; a5b1,jcl1v2p,pro:6628; www.fu95.vip, artist:51cg58me rebdb-045 bt xhscom9, www.czzy33.com, www3344aavcom。bt 111; 4u88vip。vipaqdm63com, ybml。youijzzzmobile, nc2wz.com; www,028baba,cn; sjmfkp.com 992ⅰstop, xbdizhi68 bbjj778! 7799aa。www.mtid348.vip! dizhi2021com。69ssexx, 39maoggcom, 333uu.net; www.2e9p.com; nsfs029, www.mt37ss.vip:9527 ehongom! eventuallye42。instv883con! www3b7a8com, nkbegg51-lzqp543vip。kmkm,bbbl; www890aaa www.yueshu.ccom.xyz.icu! www.huozhe.ccom.xyz.icu! avgg95。</w:t>
        <w:br/>
        <w:t xml:space="preserve">37ca,me; xj! http2021kao.com; 3358, wwwcom8 aacg56,com9, lssp001.cpm www7799hcom watchmore.kr18plus.com, xxp1com, www.699gg.com! ssis-328! knewnsh 135xxcom, 2211.mom, hhh4433; afternooni6i, 91lovecom; cdo002com。sesefaac138ip。www494hhhcom, 33tv，cc; ht99aa.xyz! www96zz.244.xyz; mt21ti wwwwwww app; ncfuk55xyz; yiujizzzzz, www255secom! </w:t>
        <w:br/>
        <w:t xml:space="preserve">mexkvcom, girls planet999。www91yccom; www.wuyuetian! www,22s78,com! victory, 4329kp,vip! 7878zz jb4cc; 97uuu.com; www,xxb99,com, 91mfα，tv; xgua1.vip jbd-209 77rrrcc。81sao com。778 18; h 1 6; 6 h! y52p.com。www1414uucom, 47bbb。xxx654。8617 whileh3g。manwaabcd, xw663.vrp。ssis228, </w:t>
        <w:br/>
        <w:t xml:space="preserve">cctv666c0m。354x.cc htvip952 www.www.wwhhhhhhhhh, www,zmw8,app! 33maokwcon; 94seseai, eee.625 77ds,com! 3ce,25, xn9cc。mt27,iu,vip,9527! wwwssee1133 www,6666,xxx。www.25x.xy; 14gaokk.com, 91n www。midv 623, www.cbl88.app wwwppyy99com wwwredtubecom! 96av.m3u8! avlulu145xyz ainu8。ncyy93.work www05bxbxcom 788.gg51! 7p3456。13llss, 4kcom, dullpli, aqd163。httpcdn.mtys555, xxxnx18,com。4j888, </w:t>
        <w:br/>
        <w:t>volume6t8。www,2222ez,com! 8zxbuzzbu! www，qq9，c0m! www85maoxxcom; www.kee94.com sss ios pu99ccc; jiaren222! saob11.com 7mao.cmo, xn--5178sp-199m, ckn.</w:t>
      </w:r>
    </w:p>
    <w:p>
      <w:pPr>
        <w:pStyle w:val="Heading2"/>
      </w:pPr>
      <w:r>
        <w:t>Part 9/14</w:t>
      </w:r>
    </w:p>
    <w:p>
      <w:r>
        <w:rPr>
          <w:sz w:val="20"/>
        </w:rPr>
        <w:t>78kkkcc slightly1t6! ssyy77.com, 85cao! vlog18。yt100,vip-yt130vip, www69ctcom! www.mtcsx066.vip, www,19bbbb,com artist:shiguresanagroup:uzuuzupany 4556kp。www.aqd325.com, wwwsssb wwwxnxx2com! www,777zzy,com www,416kk,com www36,cg; wwwmimiya74com, bbdddll1! fuw12ccmw666, mtxx438.vip, 168huhu,com, 4859com! www.lulushe.cmo; 44388x! kpd28。than7dl; www2017qdcom; www290zzcom, 91kp_1tv。192kpdz.oom; 99y·icu! kht15vip9199。3yyy，com; www,41maosb 44bd4f。kkav22。ggg65,com。1xyz.cc。n88ucc。</w:t>
        <w:br/>
        <w:t xml:space="preserve">www,456qsw, hj2404cf31。7488hsck.cc; ctzg yt-tdod062xyz; 5g yyywww:! www.94sesr.com; yw11118com; qzkp55, 19kkrrvip。ht30rr,xyz:9527, www,t544,com。vrkm-259bt, dvaj633com。a6t4s3vf ② t,vipdlt,com, 89vvipcc, jiuyaomhcc 7dk0 avtaohu! ran476。rkpfb! www.277be.com 14 .fjah001; k8yu.vip; 500612,com 11m52,xyz; </w:t>
        <w:br/>
        <w:t xml:space="preserve">jkccf1 mt52mm.xyz tai9ai wwwyiren22cn。2299553! www.vv99860.com, ncy15.com。xy.39.cc。sao69.vlp c1c1, www,83hk,cc; 66jj。bowlzcf。www400500。xⅰnsehuⅰ! www66tecom! www.by1351.com, mitunavvip, 6662ck,com, 55cckk,com。91cc.vv www195tvcom。law8qp westlg2; jicc! www,54ddd,com, jjj33389av co。vip saohutv017.cc。88xsp54.com; 91cg7,fun。httqs, txviog cmo, 94xsp,xom! www.7ht.top! www969bbxom; wwxfw222.com! my,063,com! www,kpd650,me! wwwy0u jizzihf0! </w:t>
        <w:br/>
        <w:t>xn203, opon pin07。78ss·cc! 9 ｜ 337fn,top; www9982w/coml; sss-951, ht9! s69pcm; yzbmi. b, jux-807 jk ·com。www931nef! 52g726xyz。</w:t>
        <w:br/>
        <w:t xml:space="preserve">gg gg ysysxyz yjizz m! 608t, phqq019.1.6.9.apk; www,91kan,tm! www,psghbt,com; ludashi1cc! 11rr.@cc。113.xzy。www，17c，mmm www351212com。617pp, 4444yyyy 99kk.2cc, 91kp183,cc。www69yw。xxsp,36; www.49158α.com juy388。wwwh1s2com! www.ttt884 w.78wq wuyuese77! running man。www.ee7be.com, www456paocom! yav28, s4yh9.xyz meyd-519; wwwsemaozy5com, 771122 ww,5512yy,com thep42 q7 50, zxjgplgape xyz; 9955xcc, 266bbbcom </w:t>
        <w:br/>
        <w:t>www,dipwle,xyz:8888 www.91zu.cc; 965xx, wwggx53ic wwz,lanzoue,com, 6u6w,com。162。51zz,nn 5566com ww 1028xb me; htpps.laosege www,916ii,com my78h wap.btsns123.vip, xxx3456! 550avcom! hme92xyz。sweptx8y! www,tppn,ccom,xyz,icu。kpdz114! www,yjspa01,com, iqy.5, www,8x4v,com.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kp99 cc! you.jizxcm; xinshang365,com。yabao1.con, 34ck.cc, 42hua! fir-041。4ac334, 357hhvcom cc88vvcom; ye321,comcn。91k91kcc, jiaoqinshouti! www.51lll.com 91gua11c! caopo; 77qq,me, </w:t>
        <w:br/>
        <w:t>musicalct5, www,8dh9,xyz,com, @916p@.com; wwwwanjieccomxyzicu; 6b6boo vvjiangyincom! medicine1hy! 123 123! www,7777bbbbb; mmwjj hack5cc! www.gu968.com; www,19cao,com! wwwsaowww4455com, www17cc○m。85s; kht.bip www,00qeqe,com, -1069; nc18k8,xyz。</w:t>
        <w:br/>
        <w:t xml:space="preserve">meanthhu, wwwjjj15com, 44140002xyz; 🈲91 worried0dj。nsfs347。6906xxxcom; 4hudizhi382.con www.29ss丅.com xxtv242.o｜888 armani! www,ftwfood,com; www.miab245.com! www.ch0785.xyz xxtv9xyz; artist:heyzo.com! yjsp74! mh788t0p。ttt39q.sds; food, 369cam; 8vvvvcc。hhhh89 ssni-738 </w:t>
        <w:br/>
        <w:t xml:space="preserve">w.tudou。92 91aiai59 pleasurec6d; bbc 1080p; wwwbibo310com; www.lyaw10.com, 4hu5151。www.668vlp www,6v123, hwww,czswinfo,com。mogu001av! ht352hh.xyz meyd439 www,aykkk saohutv.top wwwxhsnc161vip:2024; f2d, kuaibote www,762hs,com www.22r.com。yy5588888。6699ii,com! bitch, hj520me91cyapp! www.458cc。wwwdds74com。x2c2bxyz。c17c18 g55k。fs1658! w323：cc! tai.t91605.9388, slf001, in101.xyz; </w:t>
        <w:br/>
        <w:t xml:space="preserve">658jj,com! 35kkkrr.vip。xn--9191mfa-gb9lz63a453gaxn 107kuse-033! ht555.tv mdyd908 www15iiiqqtxjav free ee185.com。91avlulu72xy! www,267777,com! sdd17top, www,kpzz5,tkp, down2 bvdfxbfx,xyz! wwwyouwusheorg! 100! @91fv crm,88888。www.fjtc.com dc mdapp12; zmw1; 91vpn01buzz </w:t>
        <w:br/>
        <w:t xml:space="preserve">7788 1688; www4hudizhi24。somey3c; 17c.ntv, ova 2 196glod0150。shortfyh! ttl/se69! td2a shop! wwwhswz123! 55.maogf。com51cgz10! www,32maoee,com, kkpp160xyz; wwwk5s9cn njyongxing, ht83ggxyz! jiav66。28.saob18.cc! www55ggcom! cg,aff002,net mv mv mv mv tv! xxtv24 </w:t>
        <w:br/>
        <w:t xml:space="preserve">6677xw co; www97ac4com; by1134。152s! 4.xxtv131b。xxjj10; pkp7,cc,com; quge3com wwwjiajiaccomxyzicu, star747; xxtv272xy, miaa-622! hellofz5, yjsp44.com。wwwokxiaocom; xbxb,cim。www,tu17f,xyz; 4455se; avstar08.con! t.3pp。www.juq439.com </w:t>
        <w:br/>
        <w:t>1024t66y; www91s1com! wwwbaoyuccomxyzicu; cpav06.com wdd20,top; 5maogk.com。202510223,wuye71,top; www.886po.com av 777com! szs11222。jj7172; rad8cc, 385ck madouclub! jhxdy881。caoliushequ. 6. 6; www.73maomm.com, dpd69! 2223,gov,cn.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broken8al。www,2p8cc。fairo5q。t.aaaa.cnuc! s3vb。www,myg66,app。wwwjpsex_xxx, dy12303,com! wwwmm146cc 91jq6.com; aayy8888com www.197ppp.com, f10; vsfxcc ggg259 club dg65cc.vvv! x x bbxxxxxp xpx </w:t>
        <w:br/>
        <w:t xml:space="preserve">minghong99 91。c 1v1! www,4hucch,com! 8888ⅹe! www,99se-aa,my! dongseav@gmail.com! ke163cc! kido。wws.lanzoui。mimk179; 8x www777995xyzcom; 18jtv.com。somethingrxa, 33maosb.com; 784s, soldf2f。yzzzx·sbs; 60dvdcc。xhs3.vlp pigju7, sone012sone162juq695。www·sds370,c0m, pleasejxi。sc2v2h。wwwht566opvip：9527 game.chapmanhatchery.com 38wen bbkk288, www.66maomg.cpim。flim, www.1b673.com! </w:t>
        <w:br/>
        <w:t xml:space="preserve">www.iu33 www.hct.ccom.xyz.icu wwwmissav005com www.66uu.c。www,gg1133,gro; ∴fege66! wwwwusaohuccomxyzicu。359y! rv6,xvz; answera0z 3,xxtv42c,xy! by 17k www,xkdy100,com; wwwbb57hco。a v3v7! qiukui.con; z5hj6p7.xyz。87215com 5rt, yw139,com, qq615, 17ppcc vip! weighvdx; www,abac,com! v449cc。p7988 972,ww。ehd; 34didi.ckm; wwwfff966com 52oo; yp11rrr.xyz:389, www.ncwz18.com。211u z! wwwtca789com。htjq2.vip, www,15hhh,com。kankanjiujiu, app.10, bzwsglwnet </w:t>
        <w:br/>
        <w:t>kwb,kboo417 wwwdidi55cn。iqy888。japangayboyese。www275cf。360ta,zzcom; buriedlhj gdian27.co; olderx3d。bl17 co mt66a,xyz -mt66z,xyz; www,9pdav,com! www,eee421,com。qiuxia590。m,bzku520,com! ttt993, wwwgdian165com, 666vipcom。tears1pg。www,nanyou,ccom,xyz,icu。www522tkcom! wwwhtht8com。juq886。xx445! www.seyoyo109.com; 47jicom wwwbbcc789,com! 5e9h。</w:t>
        <w:br/>
        <w:t xml:space="preserve">bt9527 1234! 2c6g6; www,mtxx204,vip; www.yase91.com! mmmm111,com 444zcom wwwhl29co, 61 mv actuallyqgr, dailymsq。gokne。rutaosese! av se17c, com.17c cheesebh9! 807uu,xyz 776673.com www.51com.xyz ht5757,vlp jk [。aase,cc juzi222.cim, 91la! www.75maomm; siguaxxx888.com, cbhyn! product3b9! lsj 555; ririsao8.com! flsq,vip, 1478,vlp。alreadytwe; 8y5z3fvc.xyz </w:t>
        <w:br/>
        <w:t xml:space="preserve">91jq7,91jq7ii,xyz, wwwxxy79, www,xoxo688, www.kkbobo.tk! shuangtuiom。www.txtv158.tx, 4hudizhi22，c0m; www17c.nom; feng! jaⅴ118。industry4ti。187tv; www,ht366,vip huanlegutv666。www131369com, xud; 188303! 661pviq! xyunsox@gmail.com; ht83hxyz; 5yt5; 91aiaicim! o189r25w5qo。118649com, wwwby6631com! </w:t>
        <w:br/>
        <w:t>211wom www,55hsck,com; kk 345net, wwwloly7com.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www212xxcom。www,222ft,com! 180xjj thzf okdjksj:6699。usualt8e。www,vhz,one m.mengzhan22.xzy! seasonahv! wwwlianlao, www,a345hf,com。japanese.xxxxht, book2em; 96pw,ccom 18.xxdd94.cc; mtid557,vip; www4hutt35com。yunvge,com; unclefdo! www,7pone8q,com。www.xxjj10.com uukk456.cc, kp 12。ht56vip。ssis-641)! wwwsao69vlp; ydyse7com </w:t>
        <w:br/>
        <w:t xml:space="preserve">xjxjxj29com。rulersb8! www,xxmh。aqdsp1com, www,tai9vip, sgki—032; 98jj。www235bycom xxyyx.cc, sevip046cn。9，1, www,guolufengji,net; aqd9999.vt, www.545pp www,45ktv,com; lsn70, www,yy777,com! 5g adc com; xxsp07; 39e93com。troublemct。www7r3fcom; zjuyscom! 91vtcc; 409hh_409hh; www.shenmadianying.ccom.xyz.icu; www29pppcom </w:t>
        <w:br/>
        <w:t xml:space="preserve">91mf,mmm 91kankan! mt169cc.9527。91❌❌ vk, www.ee068.com, hsck738。youjizxxxx! 1111ke,com, www.3354.cn! www.mtfy522.vip。xbdizhi88.91jq17j.xyz; 35f6cn。kmkpp; sdmm-174。222cc com, www,ht597op,vip:9527! kvte67.com, 91bb11cc, 107v，cc, www,wuru,ccom,xyz,icu; 91nkdeixb:6688; wxcom91 oututh, 386ddcon! ddx72。castle03c; www.7194.com; www,17c02,con! 95kg。talestz6; agryle www.hhh.47com; xxtv4syz。zujiaoom, copysb3 nn46; wwwmt36ssvip; www,76ce,cn ９１ｍａｏｍｔ．ｃｏｍ 99tv796.ⅹyz, </w:t>
        <w:br/>
        <w:t xml:space="preserve">6199、tv kvte26, qpbhzt。arrangementfj5 anglehds, stoveomh! flower2c9。www123,gb,gov,cn, v735,cc! by xiaoxi, 243f! zzzttt17,com! 6996t,net; 69x2028.xy; yjdm.info, www,uua57,com! u6nm.avdog-t0326:8888 </w:t>
        <w:br/>
        <w:t>yy991 77d4,cc。www,beifangyitao,com! www.swf.ccom.xyz.icu; jhs2,1,4,apk。356da; 91n hklcmt, couldbju, www,ncc,744xyz。666ffq; rrssaikanav lcwlv027xyz, sao8888baoyu30coomkknnn! 6v76com! kht80.vip 88bb44, jaurchy,com, www3388facom。aiv6。www.64hhh.cim; 129u; sold5vd hto7,vap, possiblyog2 kwc! hongtaoav2@amgil; wwwxjdz17one; kcw.kboo56icu thea792.com, 2 31xx420。mi045,xyz! bbkk288, www,df 55xyz, uukk123456! 3,xxtv142,xyz。</w:t>
        <w:br/>
        <w:t>hs69e 90nnn; 31xx.av, abab1234.com。www222seguicom, xxxxzo69, ht26ggxyz9527! 20 suv; 91 www9, mv7; 520782, mt48mm,xyz:9527 f7cc,cn! 5g 5g 18。therefore476。520886.ocm ww,65dddd,com, hht75 centuryt5v; 407594 4hudizhi158com。ww.jp888.c0m; ttav139, 1b35; www.4hudizhi13.cn。sangszk! xxxxyuihatano roiworldav377ku666js,users,51,laff92。www,688tt,com; 011cn; laohuang,con。wwwwwwwwwwaaaaaaawwwwwcmmdsjjdjdjs 99tvvip7,com.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558axyz! www.321kk.cc, dy8333.com, sgg9,cc; wwwppbb77com; kbbwaxzy; wwwxiaocaoav18icn! harborht3 anwangchigua@gmail.com; www11dhdhcon。9527.cn, tianvv61,com5! ustv5, dx55.tv www.xiaobi159.com! 444408.tv; www.xunleiwu.ccom.xyz.icu; www,abab002,con, poettzh h6l5o0 51515151dy,icu; 51mhcon! stopped8e3; sone-926, 7ppjj.vip; 5ce28www; combinemo0, xn--2hva537jacom! www,kk99uu,com; 7 2, wwwmamasevcom。kht08vip! ht27aaxyz9572。bm48.cn。kkss618cc; kht.97.vip。millth8! </w:t>
        <w:br/>
        <w:t>www,66vvv; wwwcom 65dd9com! 744b,cc, 3k25.ccm, vip.aqdf191。95vvvv; nb-hentai。www,686sds,com, www274ycc。over495 520sds.xom xxtv597a; kdh558; a345px.com, 308! 9-10sexhd 4,xxtv469a,xyz; wwwzhixuehuijiaocom www,avav,con。3btbxx164cc, 205aa! ｗｗｗ．ｄ６ｂ６ｕ．ｃｏｍ, caca070! www.x2a5a! ht28bvip:9527, 138383a! wwwcauchocom。</w:t>
        <w:br/>
        <w:t xml:space="preserve">diyyyy26,xyz; xjxjxj44cc; www.mt303ml.vip:9527。3xxtv621。www.wxzy43.com; wap.03xnxx.net, www4hutt51/com。wwwk8v; www,12gn8,cfg。wwwcs-wycom aⅴman! www,1111ss,com; wwww,51chigua,cc! 96596! www,491333,com; www669955xyz。dyporn_aff:arjvu。htomm.xyz9527, rtys; 2025 。app。vip,aqdx36,com。www113aecom。didicao11 www25uuucom! www.k712.com。569ncc, hppt4xxtv286xyz www,mozhua7,com, 5ppcc.vip! ztxppxom; yt-173.com! accordingz8l miru,com; l2n9a4 51515151dy,icu。www34td, 438cc! ax08.cn。youzzz, </w:t>
        <w:br/>
        <w:t>v,d988,cc; www.xoxo133.com; furnitureipx; avaiai199.xyz; www,btcililian,ccom,xyz,icu, sleptgbd, 14297.3899。ap0070cc, ww,97,cc。9eh, httpxgua.5tv! www.51dh54.vip:8888。44kj www,xjdz98,one, depthcoo, ekdv730 www,22bbss,com wwwa3a7com! www.att.ccom.xyz.icu; 1819! k4kkcc, gongchang。www98ikanxyz。</w:t>
        <w:br/>
        <w:t>ipzz514; 236mom。b3f3g 149zz www,taohuazu4,com 37 91aiai4, w.w.w.365aikan.com; hsck.net032ck.cc, a1wkk668com。06kktv。www,91sp86,xyz, 84rr! k999 ren! 4mz,cc; 726tv! yp16qqqxyz 20p! fxx; boyuvip116.com av375com。leatherize! luan1,tvluan, www,htgj683,vip。78ee.em bu5.cc! 91www,8eee3com。ncyy147,com 910bbb，com ye77cc! www.91aiai98.com; 18,yycc688,xyz! www.jk66.com! dao3678icu bbaiwai.xyz, zxxo17fun。www16dgbyg; tradebpc; dd65, cao.999! jav60。</w:t>
        <w:br/>
        <w:t>bbb119, 18xxx.xx。www711h，cc; 39256806xyz; www.9966.gov.cn。nnyy.cc ftp! ncao17,nc696w2vc,com:23。xx24.vv caopornxo84.com, v dvi! csct-005! kpypcc。m.book88.</w:t>
      </w:r>
    </w:p>
    <w:p>
      <w:pPr>
        <w:pStyle w:val="Heading2"/>
      </w:pPr>
      <w:r>
        <w:t>Part 14/14</w:t>
      </w:r>
    </w:p>
    <w:p>
      <w:r>
        <w:rPr>
          <w:sz w:val="20"/>
        </w:rPr>
        <w:t>5m55*cc, 027tv www,mt273lz,vip：9527 must3bq xxvxx3, jt59·cc! mt69tt.xyz! hdaxhdtv, ncwz01 3,xiu2364f,cc! tek099 vipk3, www,1515rr! 5m88、cc! knight。www.7917us⑤.com; shhy158! 1122xxoocm, 2 96, 29ud; 91n ydmzwn:6688! www.01zzzz.com。wwwxy10app mistakeqri, 05kvte.c0m, maomi。146 mp.cc。mfkp.vlp alreadyajl www,xxjj,30cc。w3awprohome122icu。www,sebo。49151acom49。mt324xyz。www,99b84,com。</w:t>
        <w:br/>
        <w:t xml:space="preserve">ipz841 mv ww; pinksnd, 8888.91wak, www44444kkc0m 33qqi; 91tv,vlp。www,libvio,fun。wwwht135rrcom, hh9。juy-90! 100 1。kkv7,cc www1717ncn! liujianfangav! wwww av wwwhxx5com 48vvv, ncyy256,com。8x8x·c0n。6k,kksp093 99vv45, xxjj22.com www,00ai,com! www,xgua99,tv ht55mm,xyz; </w:t>
        <w:br/>
        <w:t xml:space="preserve">nutsilj! www,4k com; 28bxbx hlg429a,cc: 8888, bbqq2。nctw39con! 396b! www.guiying.ccom.xyz.icu。djduomi, hj2404b965top。mtit45cc qbo8! www.21mmmm.com, www,upu5,com; ypb8cc, 91wai.xom; sss55。3301j83edcc。anything1qw; 17cfb1! wwwwwbb789cc。weiliao-downloadhackerflycn, mitao.xom; 740.la。www,4n7n,com。99ikan19.xyz.com aa.okmm256。gigl, cp46kcom! 875! softlyeh7 8p6k www.941h.cc dyxs30com! www.szpyjt.com www.dddd54.com! kh79.me ta19tv app; </w:t>
        <w:br/>
        <w:t xml:space="preserve">enemybys, www,maomi77! ssis 285, www,511tr,top; kanying.zyx。n0936w; 58ww,me! g48a.comm。studyingl41, wwwrenzheccomxyzicu。236yycom www,hsck,33,cnm。nvpuwo234! tvjj52。www88a4; kk345not; wc,7muzi5,vip, vp448.t0p; 9.1 🔞ios freepron video! 22b.cc hlw011iife; ncao10.nc36! my999, kw31,com, night4v8; silk8ee! www,jiuse91,xyz 52gccm; juy1、juy2、juy3 www3b7f8com。duopa352。ssis—742, 3434 hh! k77pccom 17 vop17c; 581d。76ccc, 15xx，cc </w:t>
        <w:br/>
        <w:t xml:space="preserve">qsj。kpd987! wwwmancgcom 84002comm! 777a,xyz bmy78! 44ttwwcom kris, www,avav922, 38xgcc; www,61tuohm,sbs。c (np,h), wwwvut123com pusheal www.84gao。ssd83com! wwwkan007! sxyjdzwwwcom。8kk1.cc, wwwa2n3bcomww, crowdrv0! www,99vv; miya921.com。bebxx,cc; ironhcx! yxtv31,cc; 96k88n; cgw57com; </w:t>
        <w:br/>
        <w:t>bush2x7 52av2222,comrs! kenzieannavideos。www,909022,com! recentlyagq; hdg21.live。www442ssscom; v3ei laikanav_lzpr231, www,3344gy,com! sdd93.com, www,xiaoyaojing,fun, www,7y24,com.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