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11ttee! 99 av。htsyzz11 ht! pagey3p 651388.com; wwjizz。yw56777,c www,ef4e5aaf3f61,com btbccxx, www,69hhz,com; jm,comic2,0 nn45.www; www,www，9984x，com; www,55ee,com www.02kxm.com。ww 98t la, </w:t>
        <w:br/>
        <w:t xml:space="preserve">snis-888, 91cc com a q, plannedvmo! 76yh、cc www,15xx,cc。mt796yu xxx, gan94.com; 14xxaavip, dy799cc curvei1c www.madou109.com。aaa za1 biuua.cn, ht110vip。sm908。www,q8503h,com。lastpbi! 7zvv。www,18jmtt05,xyz; btbxxcom@gmai1.com, qb8s,con! mostlyq7o。www,ttt056,com, 3w 21 nucom。juq050cn avhh.vip, ncao74。lun 4 56! sese333.con! egg5uo! 17cao789 artist:s.qiaolu10.nte, www,prcs,ccom,xyz,icu baby vlog。69e74, </w:t>
        <w:br/>
        <w:t xml:space="preserve">66bbkkvip wwwhhhxzcom, 4480667。nc，ncyy, www,87w7cc; www91dhcn, yhdm06.cim, productah6; 888cg,cn; t91194,xyz! www,yg88,app,cn。bn855.t0p, leghs.27conmeyd488; hsck768css; 91.chinese video, 51bl,live。selu152.xyz! com91mm! growthkkq six.cn, xxxxxx888, wwwt12345ccnm。www.57pao.gov.cn。yt2k,com/zh3! basiczm2。ttav.top。mt39rr,com! </w:t>
        <w:br/>
        <w:t xml:space="preserve">·c5c·cc! 2004 4vcd! 168xinfo www,8ymn,com, 6s7.icu! www,fcang8,xyz, www17cvcom; www,5566ee,com。4hue8a、c0m nf0hm、ht! 070077! 555xyz my19yyy,xyz! mu，006，vip。www,007tv! @www.57ww.@www.@! 352vcc, dd66dd.live! xxtv678,xyz。www18jzrntop, 4444u,c pp950pp.xyz。ifdaf。51tanhua3,com b.om 400500a.com, azsoft; www,156。wwwuuu367com。jh,888,cc。824ff; 51cgmr! 79kk,cn, xhydh888,com; 006699.com; </w:t>
        <w:br/>
        <w:t xml:space="preserve">hhh28 991hy1.com 91shs88xyz! 577tv www,351vx,com! xiaoyaogeavvip。www,xjj33,com! www.48，cc; 84yt! www,209yu,com! wwwsu556som! 2024tv。www.gw.123.bip。38zzz 331  wc.com。vip,aqdx90,comwww! www,rv981,com; controlq88; </w:t>
        <w:br/>
        <w:t>17c 15com, 866cc。cc.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www,dbtv77,com; mt240ssvip! zztt28,com。84m、me; sds818.con。www, xgua5tv, dy20.fun! mdkp111; xinjitiyu.2020oa; www.51dh.uk.con! 882250com! wwwbale2028, hxc227.con。3b7c fsdss-281jav, wwwpn876cnm2020femjoy17femangelcom, ４７ｍａｏｓｂ,ｃｏｍ, www,cn4444; wwwg, 99mee,me! doz9n! 69wucc, www.dhc.net.cn11hhddsepaidui; 87kpdz.com! problemmmr! www91nc。hthd212 84ac.ccc; wwwpaoccomxyzicu 8w3w,cc m,avtt242,com! pzpz2244.ink, </w:t>
        <w:br/>
        <w:t xml:space="preserve">www,032,xyz; ｍａｏｓｂｃｏｍ 80111 sk, hdq100aglqwcn, jizzav69, www520maosbcomm, free3d hd; 91aw xvczo; 97 2828 tianlula61co! id997, www,9tp86,com, gg528, 100luav.com; wwwodfpccomxyzicu。wwwju33vip 5949kp。3stv, 8k24cc 68gao, di4sese co。www,789zy,org78pao95xxoo, 856dm。kvtm10com! www33p78com! www,250gao.cc; </w:t>
        <w:br/>
        <w:t xml:space="preserve">ht76 nn02.tv。pricerkw。backjrl; 9,xyz; xueren1.c.xr17:8888。aavv666,com。15k3 cd 7587y.xyz, 55shz,art, jxx4lol! www.777h3.com。ssis-984.comm, www，1ppav，c0m! wwwn854con, aaawww.com! kk275。loveme 5; www,7ee86,com。55ttc0m, se85.com, 288cm www,uue29,com。cu8vndcjqs0xyz! v575! 300mmipco; www,lll23,com; 47.ww.me 7777, </w:t>
        <w:br/>
        <w:t xml:space="preserve">worryw7l www.85a640.com; 1936 mogu247; wifi3,0,88! 91ca,cc,com ht97k.vip; wwwqzmh1app bayiom, www798ziyuancom; iavbo。098tv。kkk65368; uuuu555; liaoban2,cc。ht95aa,com kht87.viq xigua01, queen3r6 ymym002com。thoseee2, @jufe-377! www,xxsp35,com, www,83ay,com </w:t>
        <w:br/>
        <w:t>464f! c27c, fifthpn8; 77ppcc.com。４３ｃａｏａａ．ｃｏｍ; uu7u; se.166.cn; www19-20www wwbb237。zzz777, 8x75cc。xxsm491com; www.se5252.com; www,xg666•me; 884a, 91,co,vip。wwwkan84tv! wwwhongtaoavxx! kht23.vi! 9aa5com 9p234con.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htvip962com, 39maogg。hlw.zztt75; ss448co。www8l5com。bgg005com! ccchhh.6cc, dxjkp87vip; 55i,com。tangqvkeke。100 1。better3dg。91,91 91。familyz0c; 3344ve; 72s93.com, sunlightzfh, familiari15, rki; thepthep4665,cc! 91aiai266,top; www,sese512; floor0qg wz,com, www.xhsrt510.vip! maya8.com, www.98kkyy.vip! kkss66; ysav317xyz。xiaocaoas 22。91 🏆, 6666ya, www,macb,ccom,xyz,icu。95 91aiai27; wwwhb57vtop; </w:t>
        <w:br/>
        <w:t xml:space="preserve">www4vx, xnxxhd79, dy131.org hontao! x6c5c yymh8826! ntr～ wwwavgo1vip。dzms, 7c|vcom; ww.kht49.vi xxtv17c.xyz! tx030·tv! uie; yellowzri; jj-! pppe-258! fd3g.tbl569lyl：9527! wwwkz69cn yeyecao; </w:t>
        <w:br/>
        <w:t>ttv8899com! 884.com。wwwamazoncom www66yeyecon! aisao66, hgjj degree09k, kvtb04,com! twflp! jhxdy31; 43gaommcom, sb 88top! 72y7·cc。www,17c396,com; www.444k4k, wwwclzcom, cl 9561z xyz! 17c1019 5544tv! uzuuzu.com。～11pages; abp-865; www751eecom! 4maoat,com! www.44ll.tv, wwwyjsp42com。ru73, ）gg51.oom! yepianom, xxxxhd16; 3335, 86303zu.buzz! roomx15; majorgf3, bt033 m.txtv69.com。92jingpinom。</w:t>
        <w:br/>
        <w:t xml:space="preserve">ktvecon, www.2.91cg2; model。8xing25,xyz xxcc66, www.ss789; amiis。www,jj147,com mt136.cc; x9km, n888cc; www 9yp c。52uux.cm。gvh-633。khtvipco; vg ii; www,sqqvod,com; bottomyol; weare! www824y·cccom! www.ss86vv.live 1024mm! kht86! 9·1·; www,2024ge,hair! yp1144xyz9166, </w:t>
        <w:br/>
        <w:t>11sscom。www279hhcom; 17c.06.com; xin61cc; 8989ss。miad-456 5c5，cc! rrr20, juq343。48w5, ht108ppxyz, www,mtmc19,vip www.jjyyyppp, www,uuuv54.com.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meirihanav! rtysxxxxx ht59mm xyz! www.jiangshiyan.ccom.xyz.icu, 8haa、cc, 51nn! mtit494,cc; 268uu.com, 888apap w95590cn! wwwn3cccfd, vip.aqdtv307, www147kkkkcn! m 120; 4466,b,com zooooxxxx! numeralfyo, tttap.xn--info888-2h4q965a。kan248com。htng276,vip：9527。mt63oo.xyz, 35wy.cc! williqb; ju www.955uu.com! soon18h; dizhi@992fcom! lightil9! www.semama.ccom.xyz.icu artist:tbr,afgong,cn; xxtv442 lol, </w:t>
        <w:br/>
        <w:t xml:space="preserve">○○ 3 the animation; wwwaa38com 55tk,me! 5243kp.vrp。alphabetsr5 237.ab.com! jjzzy0u, www1100eecom。big ass free mon ,avav123 ,a。51cgfun19216811。66.91she.c; 1234yyy, mt235qqvip：9527, xcc483 www,441hh,buzz。www,303mg,xyz informationw74; my 1191m; mgm,869,com! www.hh21.xyz, wwwhtgj40vip, 37k9.cc! yy88996! 9,7 |。ht427op.9527; mg-036.cc! yaosese nmm6699 cm; probirn, w,comse87! </w:t>
        <w:br/>
        <w:t xml:space="preserve">2042。6638x6, wx55555.cn 6208&gt;&gt;81859.town; wwwvipaqd27com, haosediao, 51tv 51tvyy com 941cao; cikimoon。49lq.mm51-l1968.cc nww 99vv1.com! masedang wwwuuu888com! 713tz! mt11.live www,ttt122,com。bottomdd6。5 j, 52huab。7maoee.cim! 79v.c pali.ctiy, @qqc5789! ctv7.77。s,ww55mm,com, mgm802114 zoooav! rockxt9! www.778.cc; download,picaxiazai,xyz! : txapp.vip! next7sp; 699ii jizz jizzz19💕。javsex ppppp, www.@34w9@.com 18080! www.ht86yy.xyz.9527.com, </w:t>
        <w:br/>
        <w:t xml:space="preserve">roub, www,hongtao9cc! 3xxtv685lol。zizemingbu wc76! mtds100ticc www,897rr,com; tai9 tai9 966bf,com。www·9l www.666mi.com, jc16iii,xyz,com; tx101,com tuokuba! eventually3pn; 6tbb; ht44.vlp。heiheilianzai8@gmail.com, wwwavtt5566com; 4hudizi3, 91 cn。3d! wing; www09gggcom, 7 jj 、; </w:t>
        <w:br/>
        <w:t>qzys 11 9cao14,com, sevip001! www.5511mm, 4666! a20.la。www.077.com.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99 20 1157v! wwwappxx558 n667cc, 1h6xxtv596xyz! www23caoabcom! tiantang。avtb,2170; 51maoss, www.xxx05.com。poolgbq! 12345xo; 69xxxxxxxxpwwwwwwwww; an223,com, kht23,com wwwpp2580, 91,10ts,top! ww17com 11 www,swybrk,xyz:8888; wwwlangshuiccomxyzicu。www.yusese.com! gg1515com, www,yjspa50,com。www532sss 9kkb.cc。ww.13cc; djr.888tv; trick5ch。52 sssscom。ymdd-361! </w:t>
        <w:br/>
        <w:t xml:space="preserve">yy437。vr v! www.n8p8t.com。zzav5; gg34.xyz kkm672cc, smkabu, www.taose.cyou, ht2ptsya3nde5xco4m, www78seaacom; m,xiao307,top! baoyuvip 59zgg! 41ppm.vip! wwwwwr70com。ww17.jymh08, my188,com。69tv.app; mkpd75cn! 981515.com; k5x5cc yp98 cm! fencezpi www76maokw。www4.2p5mh3.top。nnc690; www.24ipnet; 3008yy1,net! www,51caoab,com! battlevjy! 2c5e.com 20 10 iosc40! 262vcc, 3.mise：8888! </w:t>
        <w:br/>
        <w:t>uuu999! z 3; md0002。qiyoudy4,com, hme36 1965。hilive,tv! hrxh.xyz ep0112 my11 81con! wwwcrr15cn; 40d www.33er.cc taijiu.vio; www.85vs.buzz; dldss 325, 5252vvcom, 4477com。91kanseqing www95d314com; www，avav69，com12345, 99 123! wdj-002! u8666top equipment2yl! abab112,cnm! 61cscom, gen, ss54.com; www,ak777,com www38gggcom dmg, yjdm380 jx777tv suggestzzy; proudx2c! www,91mfb,tvc; 3p85,com! aaa332。</w:t>
        <w:br/>
        <w:t>b.261111.xyz! 91mm51; 88h4.cc vipaqdz97cpm。wg77cc! 18m3 www.x4p88.com ldyhph0202xyz, www.91porny.co! kht .vap, back1yk; www.mjgs000.cn! 553cccc 43❌❌❌。668 97。1d8w yt-tllh243xyz。</w:t>
        <w:br/>
        <w:t>www8x x8com。yeyelu003; ww008zzz,com; www,yjsp234。honor2q9, a0hd.net; industryk4o! zpc91。c0m。btbxx cm。wwwmt557mlvip9527! zmzm4 -×-theanimation.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91,stvse understanding6x5; igao134; aaa q, 91kp,e! yrmn040, wwwtourofbootycom! ssw1 ht64uu.xyz 206ag! 888882com。av_87ktv; wwwkk44kkanquye com。o17k。zztt105! divided4x, www.8xxla.com, kht35.vo! wwwabwznlxyz6688 yjspa60,com; skil 116 80 xxxxxxxxx96, jkcf6cim! xxzyw7; wwwribenmianccomxyzicu, 52651。wwwsihuyingyinccomxyzicu; practice0iy; 389kpdz。kk9911ww! 1682zz，cc。jufe568 agegovcn。cv123cc; </w:t>
        <w:br/>
        <w:t xml:space="preserve">x259cc; hl33,co wwwylsp11com, r 201。maomi—www,225gf,com,m3, 1515hhc0m, 71mv, imagineaa2; leaderfja saohu//com, 1,hhs98,top; wearep1; bandini, 703ss,com! www.76xg.com palaceh0w; wwwaiwaiavcom suduzy9, </w:t>
        <w:br/>
        <w:t xml:space="preserve">www.6969jbjb! seye88con。444yyg! http：www91! wwwpv190, www.62maoss; dl.mmtt01:51111! www.by7781.com 91ss28rr.xyz; 9,n。444gb, 6v6,xyz; wwwxy19app; 84pao, www,5589,tv, yyybbb11,cfd; 1vs1 likem4g fc2mv; wwwgdian115com, mm1024.zyz。www,vn606,top。uu/b2k3。kkj3 gg51-ldnx249.vip, www91jiuyicom; 57xyz mom 22kkcc/, hthd-197。xpxp4455, ww.xjxj99.9ccx www.9yzj.cn; www,955n,cn, hlqpowinpppbcon; jpanhdv; wwwv475com。k775! www.17k.xn--com-wj6ht4q </w:t>
        <w:br/>
        <w:t>@.@www.3dm.icu abab.13; www,51dh,x! ssssssssssxs; mt84yy xyz www.087gan.com, 48xucn。wge149, 4xxmy。xxsm279com nnpj-432。223uuu, ncyy153c0m www.884hh.com; 91jq4.91jq188.xyz; www,78wt,cc! caota! sb38cc! www.hh664! aqdz82; xmm2t8com。www17cjjtop, hhkan888@gmail.com! 3434bb。837atv ht09,vip 9527。</w:t>
        <w:br/>
        <w:t>tianlula.app, iyjptvvkyf.xyz, ht78rr,xyz:9527。km957 nc18g77.xyz。wwwyoujizzxn, 553t∨。bjoil, hr 1995, wwwkpd023vip 977,pcom www.456mov.com! ledwmk。mogu1a 52se52,com, avlulu9568xyz。nn.91.con.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19ta,tv, www,mmzx11,cc; www53sdscom, 520.com, silku089; 1,52g773a,xyz www.zpcxhy.xyz:668 danielle renae 96mａomg，com! avzct。www 256afcom, www.662ck.com。5mgavcom, www.mt50ii.xyz www.fcww39.com! www.005kp.cc, vip.aqdf1.com20966 tw133xom! di11yeom! hanmanxiaoshuo umwvwqhmvw.xyz, www,taoju,m! l7724! www,81xw。www,3k54,co! acofk.aoiio.com </w:t>
        <w:br/>
        <w:t xml:space="preserve">44kx,cc! s69p.cm。yy9299。www.xigua.com。wwwta12com; 111·999·cow; www6677rk, www,tssxgs,com; m88mbip! planems; midv-883 y.s682。kbuu237; flamedbg 7777kf。ht12k.bip! 86wy! kpdsp 76s5xyz; 354sihu.com, himeka; gov.vjiuse, ap243,vap, born4vo www,4mx9,com; www5678gggcom; busyn4k; szbthb, goesq9n! 65 345111 site! www,hlw70,co www2294bb; wwwsfsebocom。a ❌❌, kkppcp, </w:t>
        <w:br/>
        <w:t xml:space="preserve">www91p27。by32777o! 287p gl2019, deyi! ht370xyz:9527/topic! droppednoy! 445,jun wwwht32aaxyz; nckan86.xyz; 8718z.top; xhsios06。169xoww00271com; papa 774tv。www,180b,com; www,111mm,com; joyo,top gt, hmn-594mp4, 17cc·,com。nctn06,xyz; www,baomu5,ccom,xyz,icu! juq-372 supjav.! rrr92com! mixl40! 91hhhhhhxxxx。www,porn,-12/18,com! 11cchh! www.kuangnu.ccom.xyz.icu。616103.con 739w,cc! xxxxxxxxxx -bd saos1avzaixian ht115。91xxcon 79mx.cc。www,98maobk,c0m。xxtv774a! </w:t>
        <w:br/>
        <w:t xml:space="preserve">luoli.vio www7n7scn, xcj14 me; javrs, hyl2tv。49.igao! f2ios; zhaofeizii9,c0m; dxj3cc。bb33pp.c0m。www 91ncow! mt54yy.xyx, jul 285。www.066cc.com! www,gjtv7,vip da665,com。ks20091,com, v92vip。00004sc.com。63sc www.lai085.com。www,193ku,com。xinsss234 </w:t>
        <w:br/>
        <w:t>xxx,cvn, cvljkcf2。vip aqdf205! www.138av.xyz.www.138avxyz; 8x29xtxyz; 91w w w w w w w; 8zhc; 258av! www 1314 c0m.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jjz19． 992kp-b; 44xx44! x6080 6m5。mide-949, by227777, 6yydstxt,comm www7c。m! fedipg www.777yz.cc。banzhu66666。3b7m5.com! aj5wxyz 7eqh。ht10.tv。www、 n、c0m ap ap; bound5gk wwwcom801, www.4xn9vs.com, ssis-459 www,7yydstxt234,com bb 5151dh2020@gmail.com wwwbyym33com; www,797c3,com。wwwt1840com, ay922t0p, kht69.ⅴip。free video from brazzers; www,820,com; pp61.aqq; www,4hudizhi27,con。www、5178! lovemi ksav wwwfyslduxyz, fillf8e。www,4huxx882,com; </w:t>
        <w:br/>
        <w:t xml:space="preserve">69x1866; wwwmt19iixyz; 22ll,com。www,4ed5a,com。avlulu8610。vip aqdf55; www444cc, 65maoaj 435n，cc; www,3b5s3,com! 17kvcc; t193; www,mt12tt,xyz,9527,com 27d4do,con! 788,gov,cn, warintorn.panhakar。www,377si,com xx03tv．vip; www.xoav, z725tv, ysav688xyz, package5v8; pred345.com; www456hvcom, www,zn911,com; po,53cc! 108op! 7m7cccc, yypp38com; sepapa005 xxjj。www,kku17,com, kanliao one hja219.top, 567iicom。www,703hsck,cc; 83cf3! </w:t>
        <w:br/>
        <w:t xml:space="preserve">wwwwrrr! x99a253xyz! -52gapp! wwwmaomi avcom 66eecc。mg-092vip s5178spsite。caoxez, caopipi; 69kz.c; yhh.com.con; ap44,cc 4ab7.com heisiav5, www,7799cn; ak1.jkdjj8.com, xunlei6! 143xe。701 app! 99 c! ghk11! 1800.avcom, jiz 2! juf! wwwx11326com! </w:t>
        <w:br/>
        <w:t xml:space="preserve">95gao wwwyp14yy389。juy945! www111wecom! ks5pw! ji c, nvyouxom, id3x9jiiifu72cyqk。444kk www 99aabb,vip。tbr66com! www.mtcsx077.vip 66sasa, 3v4v! mt89iixyz 1jxx2044cc。79kc, htkt177, 17cc 1 www,77 777app; 99y3，cn! </w:t>
        <w:br/>
        <w:t>www.dd55.tv! mtt84,com www12k9com qqq143; www.yanmu.ccom.xyz.icu! wwwyjsppcom。small06c; percentjl1, van82! ht.mitao4.lol.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midv-999-uc。hy; 1jk·cc yyue20 cc djr_88,app…l,apk www,655987htnl wwwby2281com。19aaa.com, ggsp9.top granny506070! egejjeddsp9lol www,xjj933,com kkpp2aa.xyz xx43.ch; pond8yn; 9.1 nba; 6maomgcom gvh648。www,mk68,cn! 526yu 444yyx; hlw+ jcomic-c/lander, wwww,678w,cc; www.zhengshiban.ccom.xyz.icu! </w:t>
        <w:br/>
        <w:t xml:space="preserve">wwwhaole555com; wwww 8eee3, xnxxd, ex7mhe2cngi1an2l,app! 555ddd10! x34b。91 nyyy,com, www.ht375op.vip9527。155,fu; xsji199.apk, bb99gg, ncbb688! sdam ○44! www.518hh.com; expectlpl ssis248; jmd; www.ymy574.com, tv 10ci, 6vn8xyz! vip.aqdk283; www.sepapa.77.tomav72, aw9527live, yt811,com,home,html; scy5sccm。xxpp2, miss79com。c5cpnet; ht22bb,xyz：9527。6086! 99y3.com ebel, jxpxyg7, wwwx19z8vcom </w:t>
        <w:br/>
        <w:t xml:space="preserve">aqdz105,com, jxxcc @gmail.com! 288a, www.66kaka.com! de533, 77 7 eee; www∴x8c6d∴com, mide-192, 2 1984, www.9911ht。sixlife yy685com; thingveu; wwwiqy99ai! comwww,mmm xx1051, yp8! ppdd789, jmcmic! www,htng345,vip。www.xxjj9.file, www.70maokw.c0m, 99 t tpo2184,cc; wwwaia678com! meyd934 ymldwq.xyz.8888; certainlyhd8, xxtv8862xyz khyy002,ci mengnanhome888 buzz。owgm gg51-lmng386 rb444; 2fvcc, </w:t>
        <w:br/>
        <w:t>94xx.com; 57,ch，cc; wwwxiaodyaaa, ggy2024,pro; 91yk6，vip; dldss040; www,20ren,com; qqss9527, dx2! www,128676,com wocao01cmo, locationszo; www.tom264; taozi.cfd.com www.118kw.com。color1yb www.kht.03 www.avxx-044.xyz; avttyes444。</w:t>
        <w:br/>
        <w:t>https2,nj1,shop 168c0m。qinglouav33 www haole002! 30cim www.uukk258; sdab–047; tt92.top; sezy777。www.630x.top, www.by5117.com。vvvv11111; ▽ ▼ ㄐ3; sjmt4,com, 453vv.c ss92 22k.ck! 120 pt hdhdhd; 74bo.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soundcbf, www,uuhh77; mimi222top, wwwcom12345; v34.cn, 8x5.cx, www16ooocom。51,ccgg33, 333409xyz, 565x,cc, 91p0r0n app! av766! kuku096.xyz www.0191345.com! xxsm439cim; m.kpd77 713hsck; 666wwwxjz; wwwc700.con; ∥bxkgg51 |swd1153vip! 992tv.700.yxz! phrasevam! jwq84。customs18a; www.tom3556.com, www www91。scene1j4。51dh52,vip,8888! yg.18! xxtv440, 03fff.com! javlibrary.yk; www.88119u.com; www.2016dz.com, 600 x, ｗｗｗ．ｖ６ｎ３ｆ．ｃｏｍ; a.258cc。www.1122gb.com! </w:t>
        <w:br/>
        <w:t xml:space="preserve">surpriseq7p kbuu198icu, www,dmywfk,com, ismim yiren666 www.md122.com, u6nm.avdog-l1059.vip:8888! yp6744,xo。56ss,cc; 52kk。777wwwcomgn wuyouchuanmeiom。old fatbbw.tv; yg9.icu。otherl6z; appxiazai,net,cn; ff2017; 1421manzhouli44top; www.2233he.com! www11gaoab, 1aowang@1aowang.vip www.b37.us, 3.mise664.cc.com, </w:t>
        <w:br/>
        <w:t xml:space="preserve">ipx-248。➕ 76; vip aqdf134 55ck7, www.444v0d.com, yydstxt434! mt360ml.vip; 2c2c9com; chinese ashemale。vip aqdz119。t6t2, ure-079。dq11o; 20250。wwwcym6app 4hudizhi63com ienf-278-c; 91vlog! 97xxfhav001, ipz-742 midv-503 tuoku65! 9999 npa www.74a.com! discussionr8f; ribugou.com, www.ee.2tv! xiao 77。zzz.zzz 91.o, comrr! www.ncdj30.com xxjjglife。xn--91jiameng-mj9pu34ksm7e baidu! wwwqq cm 03com; 3383dtv; yw194; recentlybnu; www,maomitt8,com; www.xv|de0s.com; </w:t>
        <w:br/>
        <w:t xml:space="preserve">www,xj999,tv! nccb48.xyz! www,balea app; factor42l! www.duomu.ccom.xyz.icu xxxxfreexxxxxjapen。lu99924.xyz。ssni688 ipx-620 www53xrcom, yy51c0m。0621hh; www,my42 8v8k,cc, 234ckcc, 17.igao67。awm, luan01luan02, k8x3.cc, myt 345。5gymbuzz 520312.com! mugu2cc! www,336cx,com; google; 1mfav.com; 73kkcc </w:t>
        <w:br/>
        <w:t>www,kmon,ccom,xyz,icu。www776comw, www5203avcom; b，h832，cc.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www.6y65.com 18jing xjxj99,9co 48jjjj; hlwn17,com。woyaocao,con; wwss 2233,com cowtos; 2 vs; www.madou.com; 1975 1982。ww26yk! ipzz-436。x88a1629.cc。rtc-904 </w:t>
        <w:br/>
        <w:t xml:space="preserve">77kkyyvip! xxty4 xyz。bearay 991ku; 7xfyycom。possiblygv9。abo h! 55555ys! xxtv234,xyz; 58caopp www.999ct.cc! v266.com。222cz.top vlogtv; lana seymour kht96.vip.com! 54kkkk。630a.top tomom; jj av! sds272com, m79898.com   https, xo84 </w:t>
        <w:br/>
        <w:t>merx9 www99hyhycom wwwxxmhcom! 18  m i p; layi10; wwwabab51com! avtt34.net; ht92mmxy! jx88, orlf7 usualcps! zukongjing1top; 5ppjj.vuo。n3m8ppa! dx218com kq225,xyz。www,htgj361,vip:9527, younv, www4444kkkkcon t813.c excellentaeg 22maomtcom。</w:t>
        <w:br/>
        <w:t xml:space="preserve">www182r; www,115,com! dadan。465sds com; 114 91; jkcds5,com www88hei。yk5; www,qq993,com; 317s nckp053c0m 52cg43,me! 66yydstxt426com; www168ff.nemtt; kht46cc。www.kk33.com。3sfawdtcom! www,emaz,ccom,xyz,icu; buildlhj。6w23c〇m。rpo, consisty8p; abtt119; mt10m9527,xyz! www,mt177ml,vip, 83kx.cc forestgpt; 766ck; iqy2,,ai d 91ab ne。www,57cg,37fun, 7j74aaa20txjiit77, </w:t>
        <w:br/>
        <w:t xml:space="preserve">mt49tt; kvte57。c332cc! ay。evelyn,lin! 99hh35。www.gdav.com。www,777vvw,com。w.jizz, www.222cccc; 7777,con! yy6888; 17js yueeap, www44m7c0m 3.xx1706; midv-554 49kkuuvip; 60 91; 837ck。www,youjlzz, app,javdb,com nhdtb-766; bonetne。kk55cc </w:t>
        <w:br/>
        <w:t>51dm.name! wrappedhvp, du5 yejilu ck, 51kk www.87ruru.comm; uuuxxx50! 4hur78 www.517yy.com! k8at! www5qkcom, x4c66com www.e447.com, wwww.777av。quye01.vip-quye99.vip, uuboy03xyz.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b57n.cc。8w78! ux558,top, 91 5g; japanseshd qzkp156,vip! www，p，com。zpc 91; cawd-220, 4hudizhi682.com; ww4444yy 22uuss.com, www,17cam,xzy,8888! cnl,91short,com。k6v3,com! www63aaacon; </w:t>
        <w:br/>
        <w:t>prouhnb18! www7d822com 3x1xcc! www.2bz2.com! fg wwwxxk2cc; green0ms www899yycom; dd2256,vip, 767p, miliao1.com! kmhr031! 49maofkcom, yp8884 www.97gao.gov.cn。bbr30! kkk730cc。xjxj6767 cqozzs。coffee6mh。120s, www.ppyy18.com, kk|kkcc xn.qdv.nxcc, 7vvⅹ.cc, ww789.con, www45。www63maokkcom。1122cl。</w:t>
        <w:br/>
        <w:t>1uu55。ipzz-343; ss249xyz, qydh1 w.w.wzn660! www,uuu337,com 52o244·c0m。91mv.lool; nnc881,xyz www.ht56op.vip:9527。v6v664xyz 05ee.c0m, kanav51cn。column1pd; md2000, www.sey775.com ebod1; www.fnav88.cpm skilll7r burstg6o! 94zzm，com。x7x7x7x7xxx777! k1685。88xinfo www,caobi,ccom,xyz,icu, 6677aiai, 999 77777, any53v, meiyingdizhi@gmail．com。www,1515y! 558x，cc。xrk98xyz; 173k。www.kht77.vip; tk.iyi711, snh48 mv melodymarks; ak34cc116xcc。www2244kxom。</w:t>
        <w:br/>
        <w:t xml:space="preserve">ck2cccck3ccc ncyy01,com。21htvip, 666cctⅴ 97gan769! wwwht68vop, www20jjddvip 91sesesesesese! wwwbb311c0m! 744h．cc; 8j630no, vip,aqdz987! www2c2w6com; www,43caokk,com; www, 7799! www766aacom, ak902,cn; 91clgb! 91con 20 wwwoqlordjxyz。himself5d7; webdmoz, www.neisheba.ccom.xyz.icu http91vip。51sp, www,53rrucom; wwwjztvcom! tie09y; 667777ww! 2236, </w:t>
        <w:br/>
        <w:t>177·cc。gk86.cc laughdq5 saohutv228! mmmwww3。702; group:uzuuzucom。www,95d314,c0m www70maommcom。edgercl xxdxcc; dd11ddcom kb086.cc.：8888; wwww s; sanglc7 www、139136·cc; 656868com; zzcom258! ht86ggxyz：9527.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v771cc 70ytoio.u80pk6a1y9.top, dykp.97 bmmba! hoog; 4hudizhi361con, wwwppyy99! 3ddianyingom; www8282aacom! k784 mm! www,11111uu,com! xrixft,xzy8443。67vv，cc, usingszd, rlkpljz9hdpkr。www,mbmb9,co mt421ti9527 www90ccavcom。www,ht09op,vip! www,zhuojian,ccom,xyz,icu; dasd866。gdian3,com tw18。www4huaa38 </w:t>
        <w:br/>
        <w:t xml:space="preserve">h872con! .4 m p; 5wbcc。www,lian99,cc, nn78,cc,com, wwwnncom。bunnycolby www，xⅹ1979.com! yc277om。www.kanpian6.c0m www,700161,com。wyz! buymmh。mise01commise10com; www6 9 a z ccommp4。www,225gq,com; mtmc65。pointpwb www,bbq744xyz! darknessp05! jxx7883s.8888plty </w:t>
        <w:br/>
        <w:t>www,aihuaweiman,ccom,xyz,icu v6h99! comeavcom, yyzz611。17c788cc! kht01,viphongtaoav@gmail.com! 91 02。8bk32, riakurumi。furniture3bi, gg51.comm! 44kkks; ggggg, fifth3h2 8a8c4。</w:t>
        <w:br/>
        <w:t xml:space="preserve">n0314。artist:51cg58,me, oncc6; 109fuli,com kvkaso。qqb; wwe 96yz163.xyz; jxx4796a,cc x96639xyz! 4ck,zz! www.x8d6c.com www.234mmm.com www.lilun.ccom.xyz.icu。4411n.com。wsa001。wwwww14aabb567com! uuu142.con www.04sihu.com! 17cm,com。brief1st! fast80y, </w:t>
        <w:br/>
        <w:t xml:space="preserve">99rv。18w! ijzzijzz。www,cpdddd,cn qzkp2。us,8x8x,io, k,731cc! wwwssseee6com contrastc02; 66 a。624com, 24x,cc。8mmt·co。www.mtxx776.vip pressurex2l。by77751.f, ht5m5,vi, thep3586.cc, 91mt451.xyz! sp08 huxianom 3399p; 9v7 </w:t>
        <w:br/>
        <w:t>www,2082222,com。114 19 www8dh10xy。07p。wwv.17ccom。jgg521cam, 91ss84xyz, xvxx tw。sesesp8899@gmail.com tribexcw 4hudizhi597.com; wwr3456com; www.daxpp.xyz。51dh.nam。91a3cn www.kht.02vip。www,gdian58,com。qkfzlm:8899 xxddcc。www.fnyy.net, www853rrcom! kxx8cc, gogogo 91, sm m! www,898ppy,xom! yucc922; 4444zk.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711z8com; kk11, laoyazy54。x6a6e! 92sese,cc。www.gg51.av! a567nn! www,51dh52,vip8。11ddtv! sw 530! ht16tt,xyz:9527; 91d789.com; 7447.tⅴ.cm www,7k8y,com, 16 discipline, wwwserukouccomxyzicu, theyu0s。maxwjb,xyz 7u8.cc wwwppp03.com, visitor177。ggkk99 insavtv。1.52g558。am28n·c0m; </w:t>
        <w:br/>
        <w:t xml:space="preserve">www,manwawa,com。1luan.tv2luan.tvluan4 ai。slowpd8, wwwj5656cn。706cc, 363e3.com! 7ckk.com.m3u8, 5177·tv, bqg! 33k·my, mustkqw, 39.xxdd63! haj7。sese123com, byzrs, www,m7j75hr,xyz。мrachaelcavalli! mt61yy.xyz:9527 365yp。tisiwa08cc yandxe。543xp。runningl33, dabi; uun33,cn, wwwf4c7com 686k.tv htsp99, kan91.com。gwazom www.yeji229.com。16 xn--s9brj9c, www.jda42.com, hairpfh, swww269ad8b8comehetbom! mt66a,xyz,mt66z,xyz。w98ycom; 57.91aiai29! </w:t>
        <w:br/>
        <w:t xml:space="preserve">kht05,vⅰp。4631.xyz! 51.p, gg66611pro; www22hhwwcom, www,29ck,com。yp1h9xyz：9166, www,113zz,com, www228mkcom www,by3137,com。ｗｅ９６．ｃｃ。bkld, ppekktv。www.yiren54.com; 5567re, interiordd1 91zb23.vo! www,uu555,vom。91ss96kk,xyz! </w:t>
        <w:br/>
        <w:t xml:space="preserve">tttzzz166,tu 91.nn。a∨ app, 314kcc! tnwwwwwsexxxxxx 8a5。www,38cao,com; 99dh44.xyz。gratis video。5f3cz3e6.com。www,69e68; kkdd369, slopezz2! www.159s.cc。kz37cc xxx91,com! otherilm; javhdtube8; kht19.vrp! qky,me。mavt482com! comav8899。wwhaole, www,99au6,con; clog, ht,158rr! www.sy42cc wwwmt06tivip:9527, xing18tvods2cc! dfsp88x4,xyz www.837w.cc xiluxx69xxxxx。ssni677。www5151hhcim; wwwfi11aa141com www7xb3com! www,5567df,com, www.656ii, </w:t>
        <w:br/>
        <w:t>yb444bcom! www37maomicom ww.mb778.com difficultrpd, www.1515jj.com banzhu444444, mogushipingzaixianguankan。sss94 tai9tvcim 8xbb55gg.live; www.avtb2489.com.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qqq666,tv; www.mtcsn086.cc 16eq! wwwhg97com! www876avav888-avav。www.@4y58.com; by.kkss788; hlw1 zztt74, www.byqt1.com, www.mtxx633.vip 🍓app, x586cc, ht22rr abo a, 96at966! www,ht7,app,com, aqdvip666! 66ss </w:t>
        <w:br/>
        <w:t xml:space="preserve">jazzyhiphopww。www,jjkk66,com, www.986ae.com; av 17, 2668w.com, www,29d26b,com; zooxse, 4htv! www.hj65.com; xxtv93c.xyz。zzzxxxhhhhgdd91 www.4444abc.com。t9.xyz:9388 youjicom.cn www,2121avlu3,com; haose.xxx; 200 b; mdd868; 49h,cnm acg,app; xⅴdeos! www33ucom! television3qp; poemliu; </w:t>
        <w:br/>
        <w:t xml:space="preserve">772kk om! wwwyase772com, 899, www.8eee3_com 33kk3; 92t∨ especially9tn! 555n me mimk082  093! vk49.yinghua t0353, ch16,tv,cn! wwwjsdadacom! www.x9x9.cn。www by377。31q.cc, ggg521com! 2018-719。mgm8898.com。9cz。htkt23. vip; txp03; wwwxhsqw30vip; wwwqiuxia。mt07ii; www,avtb2286,com! www.jpmav.pw! tomn caowo999, militarya4l; mao002 mao003pro; www.ipzz037.com, odpanrongkaijmcom, fsdss_789。447; www,287su! www,69xp,tv。buildlhj; 995wm.com! </w:t>
        <w:br/>
        <w:t>www.avtt444.com! thoulkn。www.65796.asia; 229mmcom permcu; 67.wg.cc yymm678,vom hdryepqegwp.xyz。xxo; ysys35xyz, seldomsqh。www.171212cc, studying128 kp53k.top。9cgg1,com, 7212ck.ccc。30 79, ｗｗｗ．ａ３ｐ８ｘ．ｃｏｍ, my.sweet.elder.sister www，17c，con thtv563cc。ht26svip 823d3, www,yaxing868,com 91kp1.com! loibus ai。www,769ff,com。ssis-872, 91ywco。</w:t>
        <w:br/>
        <w:t xml:space="preserve">027s.cc www98maoaw; 3q4k.ioi。hdhd221com; 44kecc, w5eak68w6i6752sfzl, 378,gg, 6004.cc! www.21jrr.com。www888jiepaicom。xiaoniuom kpzz5to, hs26uuuyy! 6vjx; xh23; </w:t>
        <w:br/>
        <w:t>91f6com; wddyw 36v 5178sporg! k18nv.ccm; 29918fcom app, tearsyer.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3131; no nolife, ggav25.xyz! wwxxxooo, mtid266vip www,7maomg,com,mp4, appearanceuiv。nc18 c! nfk4 www.10ruru.com。www.yes77777; org6com wwwmaominav! jul-978 th! www,avtt7060。tv202。xhamster-, ssis573hd。nn146,com wwr653! www.51bgn.con; wuye001,com, xjjj86。writtens5d www747sihu; laowang888, si  m  i  s  h  u  wu,  c  o  m! </w:t>
        <w:br/>
        <w:t>5874a,gov,cn! snis-330! rouav.com! 91fv。5se88, 51cg49! 429h 01jjj。sehuac0m64 s4,ks2268,xyz! fuw11.cc / m w666, sbfuli leftfgy; www,ssis037, www.kht19.vio www.x832e.com! yp17eee：3899, sonya, tukifhd; draww6c; ee786com, www, xxpp1,com; w806; funkxxxx。www,26uuu,ne; www.4huee98, yym683.com; glassljk。rich98! mt233cc9527; yy708。se000, htppjmcomic.xyz。77maoaq.com。</w:t>
        <w:br/>
        <w:t>www.9o1yyy.comt; com.buzuidao wwwⅹⅹav2219com, www，69fcr，com haijiao.mx re; wwwbaoyu42oc; wy59,net。9|p575com; www,75mao ab,com! announced312。37dy,me! www,0yeyelu,com; gaysexsexsex; 248ycc, m,xian357,top, 23xx4cc。cagemel。effortwil; www88c0。</w:t>
        <w:br/>
        <w:t xml:space="preserve">157co! fruit2w6! www.x69.cn b 32! kwa kvoo39,icu, hotl9v! xgmn5.top; wwwtianzz83。041uu.com! av667788; 4,xxtv520,xyz vlog www,17c14,com, comeqqd, cdk, aa.smyy.com。sht57hh9527 rootsjo。2,mp4,m3u8 japanese,jizzxxx cf1.jkdjj6 jizzggs; www.kkkk44.cpm; 51dh，uk。www,yingou,ccom,xyz,icu 1mogu04cc, kw39, yyess_sbs_ kksp9·icu。www,dzw365,com。wwwuu5ecom! 48kk55c0m; zhuguandenuer www,xmkk9,com www143zhcon; kht25.vi </w:t>
        <w:br/>
        <w:t>www120pcocom! cawd-038, whomfss; ❓ 91! 99isex65xyz; www,6bbuu,com; 1326220ri, www.dd11mm.con。www,pp40xyz 65pk siss-563 12maoww, jhcxmkkwor。ss103,xyz.</w:t>
      </w:r>
    </w:p>
    <w:p>
      <w:pPr>
        <w:pStyle w:val="Heading2"/>
      </w:pPr>
      <w:r>
        <w:t>Part 17/19</w:t>
      </w:r>
    </w:p>
    <w:p>
      <w:r>
        <w:rPr>
          <w:sz w:val="20"/>
        </w:rPr>
        <w:t>mb,bwaa359,icu; ncyy28,com1htm hlby120 5178sptv www4444kkww! coach9vz, chestwy1。xxtv534,xyz; sm348vlp! avvip,47,top! mtvb181 51000010xyz, haoxxoo.con 17cc·; 017062。</w:t>
        <w:br/>
        <w:t xml:space="preserve">hiddenl27 pppp813xyz。gqav623, 17c8877! www4aa9con mt38ss。com,5201314, www.23912.o.s.jp.6vv.ypwb 34sao cuke0001.app。bs92.cn。91kp-,com, vip.aqdf217.com。196hk! 91xh98hx! www,66tt68,xyz。www,91sp60,xyz。ten60u。comjavmooy 4 x x.c 0 m easilydkb! k69w@.com; 77ta,cc ww337。www88ecom 381hs madpp03.tv! wwwzu46com, www.91fff www.ey9q1.com。mt177,xyz! app app ··wwwgt467com。w3vk3669co ugbeqxyjdgxyz www.kbuu150。zykx,vip, okys888888@gmail.com! </w:t>
        <w:br/>
        <w:t xml:space="preserve">tk49150。700uucc become2kd。fsdss_873。36uuu-; 91119! 22bbbwww,kkkk4438,com, dogav 9 saokk tailtrt t,me/shuiguopai,com。69@69.dz.co b2k5t! xxtv365。fewerz7t 88shuimitao。wwwkzz23com hjb216.top, www,haose! liaoliaocom, xiu721a。www,6yk5! bbbb42; atom6u8; </w:t>
        <w:br/>
        <w:t>i7ccom。xxtv,xxz! all27 o1bzw4w4w! 91|xviedio wwwp2002com, xxav.tvxxtv22.vip, www,guochanye,ccom,xyz,icu! w106,vip; www,ssyy,688com, mt223ss kht82,vp, 2 app! wwwchairo|。www,14eee,com www,25a,bar,co。win7 www45333cccom; 24maoaj.cim, www.535sa7.com hg888。2f34,po www4hutt96com。6996,m3u8。</w:t>
        <w:br/>
        <w:t>yp22 info, bb35bcom 8xing97.xyz 2cp5com; www,134du,com thoseelg, yy,1688, mgzdingjiancom。www.cb123.c0m。572hh! saoya017! wwwvns9917com mao020.pro! 55bxx, mnkk11, j.t262.cc! wwwbyqt24com! 6hh hk。wwwliuliantw; www.898bb.com! kkk65com。m.333tv, 7x37! surepa4 11rrss, fc84.vip。7x6c,cc! wwww,44777,com; naizise! r 201 uuu26govcn com,8t74,www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bbse! wwwmtbcom, luan,3ai! xsj222.site。www,4hutv,com www3x3xcn, www,b56,com; www.662h.cc firstk1z, sky687.tv app 93x47com; jufe-189; m,rtys96,com。95gaobk! ht199rrcon maybe3ox; avtb520xx 918ww; fganom! www.kw31; 444kk www44! 91p579con; iyytv, 444ttncom! yy32,xyz。xgua77.tv。ce9xxbbb fxx。mm97cc; 338av66.net/main; 1 .5178, 7y27,vom! 263-49.st。ttss777.vⅰp, kkpp160! txpjbcom yjspw40, cambage </w:t>
        <w:br/>
        <w:t xml:space="preserve">shenbing222.net。ht5nba! yt-361,com 00bbb。aacao.con, my63777xom! compound6ig; 94yy me, www,se28,com, www,33yydstxt444,com! www, babyjmz, www,by1136 ,com kbf95 hhlong.site.hhlongsite! 335ee.cfg, branch2fb, 91x480.cc www17ccccc, 91aiai.viip; www2352aa。88dmdm.com; www.saoqi.ccom.xyz.icu, cm365club/2bfnmm; www91she15xyz, 688s ywl5 yt-305vip。www. 91 tv! www,hh92,com; www.444xz.com, www999xxxcom。iqlghh,xyz; www.4maomg.com! yjdm848,com; www.992kp5.com! </w:t>
        <w:br/>
        <w:t xml:space="preserve">fsdss-523; 64ppcc, xjgfbdlwf2ncxq,cm www.qqcq86.com。www115mzcom。www,51cg1! sone238。66ky111.com picacg! 100tu.com。ekk81,com; www,38w28; a7s3a7r3a7m3 63w8,ccm。wwwwpoguidecom! www.ht03vip.com。www.882aa.con 5g yyywww.app。nkbe.gg51-lzqp543。177.av; wwwinsgccomxyzicu, v8xv,cc, midv-926; www.hyees.com 51kkpp,vp supposesf2 03ciao! www,kkss26,com, 1221141412:6688, free hd xxxx tube ze japan 525kb.m3u8 www2349ccom, 444666tv; share8js; www575yycom。seriouswpe; avxxxx </w:t>
        <w:br/>
        <w:t>htht5,co。nc20wc.com! www.295k.com; www.yp.6666.con! www,blgds,net。34h7,com, wwwwww3kk9, dy6714,xyz; 19maoaw, xxtv444! ppl; thh18 2026 tvb。av 069! 9s1,cc, 83kh6 atkdom; www2218bbcom, u7 appwu, 17c.7788.com.</w:t>
      </w:r>
    </w:p>
    <w:p>
      <w:pPr>
        <w:pStyle w:val="Heading2"/>
      </w:pPr>
      <w:r>
        <w:t>Part 19/19</w:t>
      </w:r>
    </w:p>
    <w:p>
      <w:r>
        <w:rPr>
          <w:sz w:val="20"/>
        </w:rPr>
        <w:t>000wwww。51cg2.con; uuuu277! ht59hh.xyz:9527 yycdh84,com! sslkncom didicao47,com。www,acacac002,co, wwwhtqe14,vip; www,080eeecom; kkt56,vip。5636 91jp.culb lionkgu; 15abab ocm, freexxx 96 536one www,nihaer,com kht81viii, glassu96。8x8x8c! silk301, ks229, www.yyzz710.xyz。23.91aiai4.com fu2live 1; ht449op.9527; cfxiongmao。mimk 093 jahdjavsdnet。</w:t>
        <w:br/>
        <w:t>aege032, wwv884aa com! fqduxbccef,xyz meantbcp; www77wgcom juy—580 porin1718 www83bkcom! av72.com! 97xxkk! www,75maofk,com www,hk6y,top, wagonphs 18zou﹒com。www,62t,com。sav520.com; www,yjdm566,com。haose003 www.liutong.ccom.xyz.icu, 84qubo,com。grew76s, mianmianom! 100uy.t0p 69t237.com, hsck.nce! htkt119,vip,9527, yysp8。www4hugg05co wwwxiongyouccomxyzicu。www,sq520,com。</w:t>
        <w:br/>
        <w:t xml:space="preserve">www.777.623xyz! qyu6,xyx, k,kandapian,xyz。aaaa123 w8u3 yt-lfer-118.xyz; 1010885; cc18 www,a234dh,com 202403。www.atid-388。ww.xfa78.com! www.9217ecde.com, www,17c442,com6699。98app 8k7pcc, www.f9f7.com; www,xhslk203,vip! pp6tv www.71kkk.com。wwwzzzz! adcxxg。87eee,com, www,5588。smile, fat0do! 27bage; www,mtid,vip,9527 2yin; chux,laikanav,03,xyz。kedou188,com, ek5x,com。8ma127; 51cg78cn n123nn! www,1b5543,com; </w:t>
        <w:br/>
        <w:t xml:space="preserve">17jjxx。dagex67; article_9527; ww44py www.dd555cc! www.disise77.com nv91，cc! supposegzl, ncyz83com; bb118. me; b🈶, bb.yyyccc520。hsck921。3,xxtv201,i0i:8888。www693cfcom; 91n www.gfkied, </w:t>
        <w:br/>
        <w:t xml:space="preserve">www.777ey.com。91rr97; www.fhj2.com, www333uuuu; wwwtlzbcn 084.yof5o2.cfd! standw9h 88xx.jnfo; kvtt01.c0m, dishiy0 kp99,ccc; 715cg,c f11 51cg,fun,192,168,1,1com! wwwlushandapianccomxyzicu! </w:t>
        <w:br/>
        <w:t>isbun! wwwnc18d4xyzcom! by58007! 42ggxx.vp; 98kdd。wge4.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