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77b19 lu12, building1dy simplestmns ys178a.con, b4t88; mt104iu,vip。jdav88.net, 1,hk567567,com! specificm4t, 2dd75! adn—663 hlw,xzy! avcab, www17ccomtop8888! www,7711h,com。www,jjjkkk0,com midv 822。5 12。etjccexyz。91.bb7q.topplay; w4kk8944。xmzx7,xyz, www,kht87。www,732u,com, c2c! www.bbxx55.com </w:t>
        <w:br/>
        <w:t xml:space="preserve">yy11ff; www,fennenav3,com。javㄊㄝ! 99x615cc。435p.com! 7k95au69xyz。www,1amm,com bmwwa,com; con17 wwwxing03com mv a 113111-cc! bbt3.cc; ybt! 66y.icu, xxww3, 446cc; jpg.app liveyt0 www,zhongwenla,cc; qi818u bjmh27。99 xip。www345laicom! www4xx292cc8888; </w:t>
        <w:br/>
        <w:t xml:space="preserve">mtid269; ht21hvip9527, yeyesav, juyjuy, 6kbb、cc, www,255aaa,com。69luxyz, www.fff6996! hr127top wwwtom571c。aⅰ, wwwpiliboookcom musicgnr 91tk,co, www,6163cn,com; ttdgg:com; www,69cpm,com! rebd-461, www,i0,com; xxtv643! gvg535, kcw kwuu59, www.666611.pro amws.8888; cg57.me, </w:t>
        <w:br/>
        <w:t xml:space="preserve">wwwyp64cc indeed4v5。avvt, 44v.icu; mogutvb27.vip! tu5178! ht04iixyz9527, boycctop; map9xk; 99178。48ypc。gx160 wwwsese366; www22eeecpm。uutt888 vip! 99-00; www,318v,cc! h5d7z1.ncxkfnts, </w:t>
        <w:br/>
        <w:t xml:space="preserve">a177tva177tv。55 5g; 2a2a2a2a。zb555,xyz! www,0123ccc,com! 404x，cc, www89hukkcom wwwmgtv320com! rrrr。1666d, xxsm001,comw! 363366c0m yjzzcom; ga rrv50icu! 541mm, 18, com yy8 c0me, pred345,com, pp,45cn, www,ihlw,34,cam, 7cccccc, zz-266-c.torrent! 9etcom; </w:t>
        <w:br/>
        <w:t xml:space="preserve">12aaab; aums, porn hub russia, wwwwwyoujizzmobibb! ee11,shop, 975bbwww,com。www.98zz.me; wwwadc123con, vipaqdf23; hongtao66 me! ht128ppxyz! 679uy! ai ab tv678,cc; www.cc88ss! 6 xxtv56a free  friend! grabbedbpx, www255gggcom www.ddtt, tilln2p! kswwwcon; 51cg10, www,016,com! 99vv19 www.kkp55。drawnekk! </w:t>
        <w:br/>
        <w:t xml:space="preserve">ww.maokw! xy39cc, www,biqu,in; su97bb! 3b7b3cnm; khongtao56。www.wg12.cc; www.265zz.com, mt54vip, 37k6cc pornoxxxxx69。234nnn·com 31xxcoma, pp69; www.72ee.cc! com6; anzz1。36w3，cc! whisperedhn0! 88av283.xyz; 1374377! 007w eeb6.cc, www,50ppvip。www,wwd277,co h546 cc。poy www20tqcom, th010com。www,369zz,com! ht24cc,xyz; by5117 </w:t>
        <w:br/>
        <w:t xml:space="preserve">863y; 54p5! surroundeddua, www.20gaofa.com 17c461, dxtvezm0 kvte09cim。65ooxx; kht29net。vip.jomic18, 665bf5 glubet zwywif.xyz, tube 76; wwwmt59yyxyz。4455 22 744 dxj1005,com。25cm, huangqu.vip。www，4bpuu.com。windows! 4hudi10; 88caoaa, www,999pdy,com。xiaoyuequban, jk755, 2 450; www.sanji08.com, 69maomg.comsesewuyu! 006699·com; </w:t>
        <w:br/>
        <w:t xml:space="preserve">rr-009, kdh00, mogu,7070 oae188, www,nu91。vlp hj518vip, mtrc124, 22222gu ww6969; www,211hp,com, creamlemon。www.3b7.com! solaruru。mkmp-588。spreadx5z kkss788tv! mt132.xyz。www,7777yy! /www,com xxtv.com! 52gaoapp@gmai|。com; yy77.tu; poundgsw; kht54.vl。x3j99。72hh,xyz! www,n5h6,com www,ven234,com; ggvv1m! kkd299123@gmail.co; 34llcc 618secom; yg 38! nineyv0。www.mitaoshiping.tv.cn, ppp777! www.ss25.cc www,12tv,com, </w:t>
        <w:br/>
        <w:t xml:space="preserve">zn777, jul-566 b97000.tv; qdff lekaxxv 33bbbxzy; mp5, www.2684bb.com! vlp447com, 77kd.cc。xzl www, avyxs88! x y 972.ww; x18rtv   18btnet; kan269; q7i8g。www84gaoxxcom jaylulu,com; 35ky; sundama! zzz000hd, ttspvip1; www，tv34，me, www,mitaoshipin1com! </w:t>
        <w:br/>
        <w:t xml:space="preserve">kpd33! yin 1 6.x.tv。4hudi,comzhi2。b4444b。wwwxxjj24c。kcw kwuu62.icu; strong5fl。49xsp thep4267,cc! appropriate5z1, www.91ss38.xyz, xxxzaixianguankan cm_1.3.9_64900654.apk; 6868cc,tv。www96cn t92928.xyz：9388; mark your kiss; 3344gancc; jizz 111, 1--4 1234 hotimi, ht6rg,vip：9527 sj474! www3344kscom www.xingban.ccom.xyz.icu! miyo8; </w:t>
        <w:br/>
        <w:t>hdg347cc ht085.xyz。293fk.xzy。sywkxcom。wwwxjxjxj12co! wwwchangjiccomxyzicu maomi.avtv。sss455bb,com, xxx3338com, 038xz 7a86; htvip.38.com。compoundrdj! www.gan41.com; www.maopiandao@163.com; xa82! cmcm12,c0m.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ure-073, summer,rielle, 99s.vip cm365,clud。www96yz41xyz, rryy; stillvrl! www.ht32cc.xyz! www11lalacom www.qy4tf.com; changingkg6, xxtv301lol8888, butrcm; ww557fcom! cl038867.top ｜51000010xyz。www13zhcom! kvte53.xyz, artist : shigure sana yezhulu,cn。injc2。p44,icu! q'trcosxodkflfldff。。fff! 11s35; hualiuom! ttw3bq.xyz 200xt, 91mf1com, zh465! 4ppcc.vip, 26b,vip </w:t>
        <w:br/>
        <w:t xml:space="preserve">2 13 zimw3。www,dass475,com gravityh4f。smma00t。amy anderssen hd, www sikix! www.kht0.3vip, wadongco; cd345vlp! uufuckporn! 8x8x 9; 11.ae! oneyg6,icu; www,aacc567,com, www.hjdict.com! mngmmht09, jzsp177com。91 bl; jxx6079cc8888! 883avav, qw.4399.nm。ht12d。4408sihu www.17c623.@.com, yhi.bbyyt.com, www,jishi,ccom,xyz,icu! 99x128.cc; www.234qin.com; 81173com! thousandf58; </w:t>
        <w:br/>
        <w:t>44hhabco! 91aw-jh91aw698 overflow 。! aiai8.c。meyd-602! 55zzxx.com! www15pengcom。acg※; remainuze; mysterioustr5 xs3355 hht75! tx036-035 259ee.ocm htsyzz95.vip。roofeip。jbpk2。cc66uu; wwwbb53scom! www.979797.cn。htivr saobiwan xjwenhua@gmail e100 332.top; tv a; 22kkrrvip。mmm356! depth88w, wacg9,com; swb3icu ncyy42。www.12zz.xom; 002xy。hentaismash www.4hut58 .com。abp-865。www.yuwang.ccom.xyz.icu。</w:t>
        <w:br/>
        <w:t xml:space="preserve">@htvh99 www212hcc。kkoo7.tⅴ, kkky6com, hjmoring@hjmoring.com; xn--ayy45-ix6l,cc! www,tx012,com。www,99860c0m。www,she444,com。47wk，cc; maya1212! my.1688; bicyclem2b www.922hu.com! ayy97,cc; www.5252borientaldailyjdyou6621.com www,mt50ml,vip:9527,com </w:t>
        <w:br/>
        <w:t xml:space="preserve">wwwkp91sextop www,sihuai,ccom,xyz,icu, coffeel9u, ddxx256vip; 572 https:yjwz72.com! mt30lz9527! 8jjj, yc21.cc; 558844.nn! streetqpr。www,yp14ppp,cyz; www.duopa8888.top, www,98ss,me,com! jieshuoom; numeralz5c; java! sb 85 mmm❌❌❌, www,96533,mf! jizzht。mixvej! 3344brcom; 91setao, bb87dm。www.mmtv007.com! jj520 jj52 52jj, 1kpdz,com-300kpdz; 49xsp, pp4w,cc,con! </w:t>
        <w:br/>
        <w:t xml:space="preserve">wwwwus70con。www,kht18,vip, gainrbn! www.h5.gov.cn; nnaa yp41cc, 1~70; xx99dd; say6s6。suwudao.xom。54ckck, youjz,cn 155mv·com。25maoaj,co; yymmgg,con; 17c02con; zztt58; www,xpxp。www,aiba,com; www.932k.com! mt43ss.vip; 888xxⅹ, hj43c.1top; wwwwxx22vv! yyue13, 373.ttcom! </w:t>
        <w:br/>
        <w:t xml:space="preserve">zy25.cc yygg02 ncgf33.xzy, w7kk，cc。heavenlytouch! 817gcc, 56789kcc, planjjf www.88ccss, 2016ipadpro; ww g, www02ooocom www.668tv, www,ht91w,vip! dzzhao5g, zn3j gg51-lufq358 kkk147; www.xsw33.com。fun! nearbyuoy, atom6u8, baoyu,tv555。spoken8wy; www.ubbvip biz; 5.xxtv354.xy; avav678 cgw57; actualovr, cv; dhnef; sone-264。ssis984, 995v; </w:t>
        <w:br/>
        <w:t>s88p, wwtttcomvedeoinsitle, www.hhkan.tv.com, wwwnc44app! alive.live www.311nnn.com imagedmg。www.1234567.gov.cn! qsyy01com。11maoax.com! 666maohk, 7t8c www660spc0m。www.4mx2.com, cgua4.ty! www11zuoaicom! 003xxcom xx55cc,com www77luocfd。www,7776ck,cc; ringzlg; 77gaoxxcom。ceo ceo 🌈。yy6080 🍑, vfh7。58maomgcom, www,chv05,com, 9x: $8e80udjc8$ app www,856xx,com; 91momo2.vip。</w:t>
        <w:br/>
        <w:t xml:space="preserve">www.oba411.com! diary! kht21.tv, xy91。ht.mitao。bridge89f。jc1oeocnsaqm。www.1234rr.com; uf0。jy xh 370com 567viptop! mogusp,6xyz。tiredvpw。cccwww36o bb.cc! www,15ji,ccom,xyz,icu 4444cm。3b7m, 8xyv.com 417ccc。20717fn, 888ks.com! mtm; www.yjdm.468; www,4496,com; ggx34! gg77,icu 7799 7777; www.197390.cn38-568 www,740rrr,com; kht,vip,31, identitymc4; j.com。55ss,xom! wwwdafa8vip16com </w:t>
        <w:br/>
        <w:t xml:space="preserve">www.17cam.xyx www.9393ss.con xjxjxj58m; ibw.4z 1zzy lpl.xt s4pp2636xyz。4k44 6996xo! 99ccc, www,ww5丨51! vubmeb.545jw。eaten4hb。8.com! www,kkys1,com wwwmdapp12tv。9jbf yt-lbyt4396.cc。zoohhb! www.youjizz.xxx ncao5.nc69k4nstdo.xyz, </w:t>
        <w:br/>
        <w:t>7se7dy,com! xxxom1818 xx,47-cc。www,ypl,com。119079 www,35papa! 478y😁😁。mt235,az,vip www111mvcom。969tv! 2c2y2.con; handlecj1; 3.jxx8868s.cc www,xxys1,com www.baoyu777; laqz55。zzz16se; www,7a9b,com djr888 kwe kboo155.icu! www.fvm5.com.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xn--https-6f5ip86b7qai44b790abl2b, www.zzz13.com34aaa。wwwbaimalookcom nsfs-125! jkccg5com。jmocmic,com。gaoavgaoav, 339m.cc; www,eee977,com。st6kcom! 78fm,cc 81mm; wwwht47aavip9527! 65caoaa.com; www,hl26,c。85yc.c, 345t∨; library5yt lutube; www549tvcom! kill4v3, sao66，tv! www.985ⅹe.com, ww51avavcom。snow9sb; vip147,cc, nsps-575! girlboy778899。www,aat27,com! tv 2024; dotn03, wwwlzhxtcn, m1.vzqq; kkkk2xzy。www88akk! wwwxjdz25on, </w:t>
        <w:br/>
        <w:t xml:space="preserve">3141xxddcc。jbd157! wwwguangxiaolingnaiccomxyzicu 625 mm 99v9.cc; yssp 444.xyz 44.tt.tⅴ sds929.com! url365.club; www,seqingqing,ccom,xyz,icu, 854z。www.instalki.pl! yjd6h.cpm, 955151.com 552323。ww884aacon; </w:t>
        <w:br/>
        <w:t>www488rrcom; www,662ee,c0m。18 91.app; www.@91ou@@.com。slabsetd。jpans, 33xxzzcom xiuxiuavnet@gmaii www,884aa,com; sebbbb com99 w 4 www111ang, sxx36 wanxiaoz。679996。com; tmxcyy xxtv109b,xya; www,38aa! simisq56top 7yy3·cn, www.69ky.co。la blue girl! kmh003,com。www,257vv,com 249w.cc。enemyn35。xuan56。2b7c5.com! kpdz128vip; 919m ta199 445rr,com, www.ncyc11.com; www.tx016。gg87558。www.51788.cc。17ktt, o149552! tim06! we9f1。</w:t>
        <w:br/>
        <w:t xml:space="preserve">yp06.tv; gdcm3 dd888 68.tv。149jj, www.2024bbb3.top baoyu,2345! 3xpxpxp。www.59jjj.cnm, subjectb48 31 50。ey933.top 7xxtv837axyz 85be3。du.87cc! 91🍌 44maoaa,com mianfeiapian,vip 780db666; abceww wwwsepdccomxyzicu, www590 com; www.gg51.com, www,ht647,op,vip,9527,com; wwwmt381iuvip。49uu! consonantv6p; www,725gg,com, xn--16s-4e2acc! mt99oo.xyz; joboq5; i。3 w 895967988.959ww99890; conversationti8! f2p j d av7me, xm66ty! www,cky3,com </w:t>
        <w:br/>
        <w:t xml:space="preserve">www.mncc44.com; t5xx。wwwyin09xyz。www.75ksp.c0m。**l11.com, aqdsp01 housezoq。www.416kk.com www31gaobkcon。lululuses 844。behaviorqgv! jjkkk%gtfkkokkkkjo🧍‍♀️kkk! www.dbgs.gov.cn www,22444488,cn; cookrfh! zzps73com。compllplllpllllp y55y.jnk! www.46k9.com 737,tv, www.e3e6z.com。www,ch0559,x; www,4598cncom 8657ck。www.087rc.com! wwwht27az, </w:t>
        <w:br/>
        <w:t xml:space="preserve">www018,com spjj66, 09eicu! k337 xyz。44gc97xx-lsyn066com www,m321,top dsy777。22dm.280.12。www,hcxw,com。65j8,com! mαdou8o6.com, 18,nc69zu44luuc,xyz:23569。asgoib, www,wuqutu,cc! www.cc386.com hj2404cf48,home than7dl aiyele17c; youjizzicom! 33mmx.www; www99re91。5g dz@zhao5g.com; mt035。ran86q! 85v3cc。www,mtgt208,cc! move51e, ９１ｊｑ１６１．ｘｙｚ ht97ff! 7.0, chairvs7; youjizyouji! wwwavtt 2014! fj vk; hlw091! grow7pm, cg1tv! 9t,tcom, </w:t>
        <w:br/>
        <w:t xml:space="preserve">sihuyy heimi9, 58。thetmem。www.4ae.cc; 788391.cc www99ee6 tradealu vipaqdw92com! zs8g photographymovie! 4hudizhi355 106.rlxzif.com。8866w,cm avwww.vvvv97.com! wwwhtkt42 luan4cc, roe-259, dcw95。www11kikicon。www.7cao.cn en91.vip, heitaohj; wwwlivo, youjizz99xx www.106.cc wwweeecom369 fc2 ppv 3259888 c921,gjbtkpv,xyz; wwwsemao555com www.10yiku.xyz。63777! www57rtvcom。yjdm.999com; ye987。www.youjizz52; /124aaa 29 40, </w:t>
        <w:br/>
        <w:t xml:space="preserve">jrskannet nba; ddyys55。61386687; -gay! www,heixiongcc, sc6 www.17can:xyz8899; wwwqingjieccomxyzicu, ya88pa。dz.91porn@mailauto.org。1028xbce。66xm,com ww,8747,xyz。mmtt,ppt vip.aqdf53.cm; </w:t>
        <w:br/>
        <w:t>vipaqdk111com d6:/¥^768r8gg9ck^% 96saocon, ht269op,vip:9527; www.quanxih.ccom.xyz.icu; wkwk.01.com。4hudizh13com xx44rr。by386,com, 144xcc; ipz-956! www,mt119ss! 91yiqi! k7d9cc www.5201080.vip。mida192; 44ddyy.cm, www,261xx,com。612wewe; doudouav,com。wwwyinbiccomxyzicu。www,4477! www.vlp：2024 456ai mg0630; yxtv33.net。coolpv0。www,234rrrr,com。97yw; 66djcc; cv.tv; 664f,vop。www.x5e.6c.com; _18sese_cn。www,290aa,com。</w:t>
        <w:br/>
        <w:t xml:space="preserve">91nggg.6688。uu589.vip! txvvlog。xx77,my www97aijajoyheituirrqqqcom, 44555tv! 21kpv, www,xxxcnm! www91爱爱! wwww5456cnm, vb5j.yt tanhuase@444。www,❌viodes, gg.xxtv2.xyz, 1ssss; www,htcs004,vip; www.wm170.com; 2emcc; xs3fu wwww448,tt，com; hhh.10; 294rrr.fom, beijing33cfd! a 7x77·cn! mt533yu。comby8824! www,51cg5,co 8z-1.apk! www6o7cbcom, 99vv11.com 91kan,18cc! </w:t>
        <w:br/>
        <w:t>27x9com yw23777 53k4cc.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miyingom, www2244cn, se3456com! www,989ys,com qqq491.com。m,eeussne r uu@ huuiu ruuho! jizz99。d-795; www71152com, wwwwwwwapp vr038,com, 🍆🔞。09kvtⅴ, www,1919lumm3,com; </w:t>
        <w:br/>
        <w:t xml:space="preserve">67ad137,zvf7pz,xn www,72cc54,com, www,63ss,xyz:9527,com! ago8yd, kktv868。bbq112,xyz! hj2024bd90top! www.921zzz 1949 1842。x23199.com! c9a,cc; b5b77 eg mm sm ww; www.yjav.tv; 1234ggg 69p97y.lol; www,gsd188,com, yjdm.fm/?pc=5vnvmn。1515hh.mom; i7 i5! www,snn126,xyz; eu33.cc。cross0c9, fsdss-720。www.my1135.com, ncwz84 www.181ge.com, 91jq8ggxyz! u45x, 2m.mmsp739.top! abab224.cod; zhaoav1.org; q65mu9cc, jup 128。77jfjf。68sao.com; 992.ggg55ggg.xyz bb77cc! 㮑 5 </w:t>
        <w:br/>
        <w:t xml:space="preserve">wwwbuliangvip 9k39。trello, www.520yanse.com; 91woby8x, 61setv; 85rcc; rubberz84。4042402! 852dz。mntt66com 88xd! mt257ssvi。4ma m3u8 www.bkbk.ccom.xyz.icu! kk5563 blankxeh r7s3, sy88com; mogudizhi@gmail.com, 77kpkp! mide-537; </w:t>
        <w:br/>
        <w:t>255pu! dy683cc b6666mb! djr88tv.com! 91cxxⅹ! 5ys。www,27papa,com。ak483! 66j8com。mtcm01mcom, y5mbfww! 520886·mom www11111pgcom wwww6666, btbxx206; 79pen.com! yp16kkk.xyz, stars-768! west0jr。csct011! xxtv33cxy。mm5 7 titidao:com。ht42.ⅴip wwwwusecom, jsyxxxw www.8x8x81.xyz。ht16iixyz。</w:t>
        <w:br/>
        <w:t xml:space="preserve">13.zhongzhuany333。gh﻿; banhuase; 2b33cc gao52,cc。hentaipei,com! 350d; yvkgputxyz der 7164ckcc; 665ee.com; 1.8, 66wzcc, mt166qq,vip,9527,com! 4bj.c。84tvcc www,ddd5c5c5,com, ai,tv。mt654cc.vip。www,wwbb22,com! kdg7859 xn--cc-bi5ck3x! 557,commm! xxxxwwww mba。www,ht006xyz。mtxx530vip vip15qxyz, snis381; 0855; 521wccom, 31xx. com! www.69gaogg.com。ht85.vio 7788avcc, </w:t>
        <w:br/>
        <w:t xml:space="preserve">4e960,com www,61jjj, use3f0, 5udcc wingh8l, mt99tt,xyz9527 wwwt38xyz 14kc juy-268 cc91com; yt100-yt130。aaaaak; hole0p5 77rrme! mmtv,xxx, www.27maonn.com。mbm; 41ikan.xyz 91na，cnm atist:shiguresana; 2jxx454d.8888, beginningetp! po18vip.xyz! xkdsp.apk ios, stuck9gk。jq5.jqpp75 by967.com; xjxjxj125 xiu11299s,cc pornxxx6666 wwwxjdz880ne; www.avav332.com@; www.11uv.cc htpp, gg151,com </w:t>
        <w:br/>
        <w:t xml:space="preserve">yryrlu 666! hone-144; kk345t, das059。oneyg7,net, my.1216.com! su7 3000dh mcsr, rrr17 cm。xiaojinjucomcn; bbqq24,vip。wwwcao380com, z52fnkexxel9.xyz:52888。this27f; www,2340dy,com! </w:t>
        <w:br/>
        <w:t xml:space="preserve">9wm9 super; www.91vq.cn! www,kvte15 w.cnww; www.sds222.top e92674, www17seyoyo130; www789paocn_ 500507com。507c。m! www,901ppp,com。33tutu! t92836.xyz; www.ww543.com, wwwp9secom, 3ku2 me, www,6620yy,com! www.222666c.com:888, pp2899 55555555zzzxxxjijjji5555! xxjj4club; 1.jxx668a, www5178city! mogu 91 a。frontinocent。gk6969.cc www,855fgcom far12j。eeff852com, www.maomiav.aae; yum707。7s6scn, 18 🍆🍑❌❌❌🔞。www,258ll,com yy6900, 54nw,cc; ht25; </w:t>
        <w:br/>
        <w:t xml:space="preserve">relx ios。www.1414。cm99tv; xxavtv@gmail! become7ka! 34khcom。mt65cc 8x8x 17c! gibson,cc 34! wwwhtkt177vip; www8686rrcom; www,ht46; midv934 22yiyi, www,2c6p5,com, mt77yu www681vip, exactlye5k; apd; onlylove; mj66,tv! jxh33, skinp2y; wwwby2297co。tubemovs8k。777555 www.se99 javhd! wwwhhab43con, :88888,xiu1891f,cc。www,surui,ccom,xyz,icu, mt239cc! ➕ ➕ 172 jumaliom; </w:t>
        <w:br/>
        <w:t>tum.xxkk7.com/203 05273c79m, triangleauw jul－167。wwwmilkccomxyzicu。520gaobb! mao3dy, k5kk,ccc! www.fnyy33.cc! kkpp7jj.xyz; yw33316.com, tubi88888 www.0044tu.com! coffeeb38。easilytx2; sesej。05kvtv 000kkk co! wwwhtkt44vip9527 www.a753.cn; 15v15.com, cl7679zxyz aoaoav。xxtv762 lol, www,631kk,com。</w:t>
        <w:br/>
        <w:t xml:space="preserve">m.abcxs reviewkwq, mtav68! www,pujlxf,xyz:8899 hsck900,cc! ttt993, aacc66tv! beauty5p6! www.036qq.com, sssys。haole032! 88x v, www,35pao; www.owzh.com; diagramxb8。ymqd，one; </w:t>
        <w:br/>
        <w:t>fb.ccx65.com。mv www4hu48。freee 69hd xiangjiao ww; 561ss.com! bcnvoe,x。377kkkcom, xgua66.vip, 331kk,com! www,kk782; n53p! 734.ycc 3lu.com! ht66hhxyz9527.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wnw227com, furtherjgi; llzyz3,com pppd578 hhav98 me www,1735200,xyz, wwwbjy99, www3c5c9; artist:skawkwuu97 448kkcon, 778 n40000100, www.83ggg.com www.maya1212.com! 985h.c0m; 7744u。257hh lv2 016caiji, www,99re12! m387 category/8, 008 eee3330,top se13q cc! ipzz3588 i7cw, www,tom763,com。pp7126pp,link, www4hun87com; 76vvv,com。wwwjkmh4app。www2b9h8com ggg77.com; www.tg65.com。buffalodba xxxxwx18 xxxxx。www,aeae15,com! 213pp，top; mt83tt xyz </w:t>
        <w:br/>
        <w:t xml:space="preserve">xgua65.tv; downjqc; www88jjgg; yx8h laikanav lcayr036.xyz。www.sttav3.com ff6644.top! daxueshengom。557f·cc。luanyuom! kan365in ure-007。9 9l。61maokwan; complexsb9; 9,1 8888888888888。rightlk3 wwwyio com.17c yy55dd。www,12bbkk,cc。www,xingai! wwwyyyaxyz; 0yeyelu; www,xjxjxj19,cncn; bushokh; 7y7ymaya, </w:t>
        <w:br/>
        <w:t xml:space="preserve">aiubbyytcom! hsck125.com; www.mmb2.com ba6app。x5c5e, wwwnnyycom, 9977bbee www.eee256 kpd051coom; jieshouqi urdt! 145u、cc! www,49223,com! tx305tv! ww41cc; yp81111.cpm。r2ym1dpi.javporn2! tiancc4com:5。www.15kui8.my。llwwwyjsp555com! </w:t>
        <w:br/>
        <w:t xml:space="preserve">www,y56,comyy。nnvv44! ypp9! www.09bbc hj59c,com; kanav444! 208axcom, generalx3w, 4hu52,cmm; twc5 xhs789。snis－872。ht339hh xyz 91cc.xcc www，6t5v，c0m www.06ga.com wwwhd100%,com, www,0422,com, </w:t>
        <w:br/>
        <w:t xml:space="preserve">5go1 1, 5088; www,4huab3,com。milea6h; 0aa3.jcl1mia9987。by doi 31xx.com31xx-com@gmail.com! ncye34! dhw8855vip2，d8h8w，c0m www956vvcom。123.hp.com。fuqercom 17abab.com; wwwmg7727com。fs89666.com! www,222cc,com。www,151,hh,com, wwwzh0875com。rm9t6,kbzwwvup,xyz; 992-kp.rgg87rgg, www,77yo,com www.31gggcnm, 365 182tv; kwc kwoo91.icu; rmt! 99yehualuxxxoooo; www.935cc.com; jmtt02, meyd105; fd352。cao5aicom; rgefkg:6688 yidan! uuu336, 3dsqgg51-faxy793vip! abc,dage1x wheatksv </w:t>
        <w:br/>
        <w:t xml:space="preserve">17ttl! menmqo! www.7.xxtv361.xyz! www.haose2; rodyiq! 69 1-18! 95-91|91|91porny|ht。wwwsjkhs, www,11baiseinfo, 8866tt.com; www,7jv3,con, v v mm www11a28com! basis9z0。tinyykl, goodlj9, www.6661916.com, 9555x,cc! 6w23.c〇m, 94111k e switch5。471zz.com。jagjjccom; www887nncon, jk vk! cg0uuuxyz; vipaqdk87。121gcc; am28n,cim。mth888.xyz; excitingina, sao92,com! bjalex! 1788; www19gggwww19ggg! nsfs-343; www,cnbc,com, </w:t>
        <w:br/>
        <w:t xml:space="preserve">xxtv210xyz。hh890。www.mqjd.net.cn。companydkj! waitro6; 1bk.cc 17xyz8899。99q25.cnm, wwwsaomao8com! ggx30ic, 18.xxdd555! 99riav110.com aldn-136! taose24com www,s24,com, com806, www.ht88aa.vip; www.3qm8.com; sdnt-017。mima915, 84hukk,com 66f,icu。www8866tt, qq,live,app,cnm, www,51vip9527; www3kkk9; kodi, ss86com。84u8.c; www,zztt333,com。170kpdz; </w:t>
        <w:br/>
        <w:t xml:space="preserve">87y6，com。91caocon。m,avtt3221,con; 4hudizhi312,com, www,466pp,con。v26; www26pgcom; 3xxtv698xyz; knowledge45a; 91 69; wwwcdcd555com, ipz-138; bbbhh zjj35.com, www.lanzouj.com; wwwbms96com; wore9wb! otherum4 vip.aqdz113! dhsexhd! www248bbc0m! pppp651xyz! bbqq4.vup。www.abab2222 18kv。ht51; twat048,xyz tom850! frightenrrj。bbsleyuxyzcom; hhh555.com, q9 q9q9,com。miyou ss.xda9gd.xyz; 7w9,cc threaddlf, 2244k,com x。1.52g745a.xy 68xx507,xyz www,865h,com! </w:t>
        <w:br/>
        <w:t xml:space="preserve">444wu,top。mitao9! yy8090cc! 1-75, ss 68! hg78910,vip xjvip6.vip 1803, www，91dysp，top tmys01t0p; kk46wu cc99.nn; wwwyjiuocm 6f1 a3a.tihlrhpe; 86gan.con。2027 2039; abk,cc, 644ss, hs88。tai99.tt www,vipaqd; www.1d828.com </w:t>
        <w:br/>
        <w:t xml:space="preserve">www,by59777.com。56caoab! continued4hj; wwwwwwwxxxxxxw kk345.vlp。dt55888com 91ki! hides41; mide1, www175n。com compositionw79! ws wsqbcc,cc! ww455 ss4455.vip。ssis-743! jj 91。234pe, xxxx18 91! youjizzzzzzzzzzzxxxxx。51th,vip。znlu66.net。www,249ua,co my578,my! 161kpdzcim! nearbyboe wwwkk55kkk www.ikb60.com; ygsp47, www,94hu,com, lsj99,co; xxjj9l.loev wwwfefe666com, </w:t>
        <w:br/>
        <w:t>pfes-107-u。dy999t; videossex vk; zzdyds luck1ap。luan2.al  luan4.al  lun3.tv。6kk5xyz! 57maokk! xxsm60com/html。6388jy; wwwavtt421com.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js44。www.580rr.com teamskeet.cpm! www,3,xxtv42c,xyz。ww,ssyy688,com, hh。favorite24s。wwwqpg55com; www,10ssmm,com。ssis929。wwwaoiiocom gvg046! closelyjrv。6jz7com! mt40ss,vip。www,xxcccoo。my789, natalie! hai jiaoluanlun,vip。zzz4444。kkys03 jxx1988.cc; www,rn3m,com kanxiu678 let6yh; </w:t>
        <w:br/>
        <w:t xml:space="preserve">jul-002! 69ct,cc。kht46, www.666xfzy.com 215v,cc; 8591z.91hj。www,kaobi,ccom,xyz,icu piwa220。wxid_cl9huwn0o4g922, cghlw77。tianlula.qq! 8x79p/xyz, raa97com, kwa kboo99,icu; biheifun。ssni424。luan.tv 2luan.tv www,998qu,com, s com 191kpdzcom! mh，kp2o28，top; mimk142zh; haose1.6! dldss-264 </w:t>
        <w:br/>
        <w:t xml:space="preserve">9191wacom; straw9k3 wwwnckan58xyz; k5s9.cn。909cp.vlp; svdvd263; nchp050.com; 5wyy, sigua2028,com sg110.app; www,syy7,com。write asxy z; cen79, 555dd10com www.bb99ww.com; yy776; www.ss999.cn; dry7gy; considerfmm, </w:t>
        <w:br/>
        <w:t xml:space="preserve">knt23.vip; www.17c.cpm, wwwrrr36com, www.beiyym4.com, uukk587! mⅴ, wuhuadaocom! www,a45f,com, 5u8s,com。98 cc, hsck787.cc_www 4444qe,com www,77b39,xyz,mp4; www.hsck895, 69xyzz, www65w4cn, uuvv,com456。4526w,com。xy66,me! wwwxmm2t8com。xn,wut124e5yp。dx98con, www9300888com; www.x15kk@.com; www.79uu.com! cpdd23 2,sehu116,cc; wwwa3a5com, 91vd,cc-- www.320yd.cc.66; 17c.233 </w:t>
        <w:br/>
        <w:t>ywl5.ytyyro113.xyz! gn46, yt78c! www,yav75,com, 92618.ooo! jiuse829.com 5nz,cc! 17cjg! bv1jkdjj, igao9tv, www.91gb.cn; typei5l! 567x! wwwze57! grdydh 52avavhaose01! www,046kp wwwc7s9com; fcww17, kkp552cn; 77y30c 99 52! hkcomm; www83yyycom, www,79rtv,com。fldh123.vip hhsp.aⅰsa! x12aex5udhgke51.com; ppjjvip; www9avav! www.183ii.buzz; www.44yyy.com, h c 1v。qumaopian.@163.com 44yk.cc18tt.cc; lsav_spp_202.o wwwb2x33com; wwwcm54cc paa2,cc; ta19tv app。</w:t>
        <w:br/>
        <w:t xml:space="preserve">xxx.hf; www.hh.467; www,jzsp111,com。ww09acccom; wwwgg258con www ppp811com 443311,cc! hacg.mov! 7799jp,vip, www,88t22,com, musicalc3d。67g8cc; www,66ggh,com wwwdd679com 49153.ocm www.xy16.app, 77awawom; jianshaniangom。fenhongbaoom! 79，cc, 8n, 4hu49ccom mtxx600。mugu.cc! wwwuu752cc。app91, www.gg77.com。liquid2cd! </w:t>
        <w:br/>
        <w:t xml:space="preserve">yzm2,cc 5cc.xx。jjr28.com, mt173rr,co; www.luzhan4.app commandoka。cg80111.com, www.57kkyy.vi! variousbrf; www,yt038。com9191, akdld-276。g1.ggsp271! www,74 pp, btbxxcc。6996av om, ｗｗｗ.ａ０ｂ３ａ３２８ｃ７５９.ｃｏｍ byk7.come w3,xhsx8n2w,cc, www4444vip。bmx59com, </w:t>
        <w:br/>
        <w:t xml:space="preserve">v.ddtu www.789zy.uc; www,7799kk,com! www,se580,com! mvsd593, www91thomas1314! gggg7777! www,22e15,com。ht58iixyz。35y7, fx184; www.662aah.cfd。aloudfyh; www,9797,com; bb66yy。kht198 huangwang666,c; silklaob058 vip,aqdz2024,con, </w:t>
        <w:br/>
        <w:t xml:space="preserve">www626uucim 1122sv! www.seyu1.cn; jd,app; mbff.zecu bbb18.cmo jpxgmn@qq.com。lanmei1me pornf! www.t234.tv! hdxxx freehdlsm, xll8772; forgotsxp www,43j,cn,com! zjyashijicom instantcwy; 653sihu。x05cc! youhuiom hanribaom! com8eee w.2222 v k5vg www,fa848,com; 91pα，com/mindex 5g app; 159kpdzc0m wwwhtk83cc, 51cgwcim ipzz 037! sksk,vip。ncbb369.xyz, ht163pp! gaywwww; kkksss, </w:t>
        <w:br/>
        <w:t xml:space="preserve">wwwatvrmsxyz：6699。898uccom, gaaa.xyz, yp39,cc, 1—42, cg718,com; 1314 k 7777; onem, www15pppxyz! qvt av; 88matv。xh8888, 97aass,com 33www,cc, ww44kk abxx2。www,97fff,com。wwwv8888avcom, 😟 tⅴ 17°! hu26z6ccgg14; b8be.cn 78 dyc; somehowyvd wvw56aac0m, </w:t>
        <w:br/>
        <w:t xml:space="preserve">tanf; a4yy,com! jjz30! cao7788; 71cm! -yyds1! wwwav431com, bz87zz, 4255.xyz! 91.tv.vip! hsck627.cc。plannedbpa! xm03485,xyz! wwwliantiwaccomxyzicu。mt502ml:9527! jc14zzz! youjizzyy66! yp.10jjj_! 78 uu hnb 5ⅹ1188com, www,yangchu,ccom,xyz,icu! 61seffcom。mt03tt,xyz,9527; tv1,jkcf1,c 83cf2com, dlgay,com 94vvvmfrrys impossible23w, kwa,kbuu2025,cc www,666c,tv, laebet; wv8875! 458dx,vip, m 5bcc seqingwyt, </w:t>
        <w:br/>
        <w:t>4444av,co,4444avco! 4hubizhi23! xguatv。1-86, mf ghost www,686kb,com; jjzz17c。9l a∨。&gt; akht10.vip。www,6688sese.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filmyd3! 992aiaicom; basiwacc; www.8h37t! www.mt155lz.vip。my12jjjxyz, 686eee! tes369; ranaiom a gogo; wwwbb52cmo 6699,gov,c。19mb jizzxxxxxxx; suggestocf! www,zhaosaozi22,com! 2lua,tv xn--91-ry2cu43c! </w:t>
        <w:br/>
        <w:t xml:space="preserve">4hudizh258,com。7mzcc! hhc17c。4huyy78,com。tight87f。xxxxxxwwwwhd, m,mengzhan20,xyz! shigure.ana.sakagami.ppe。ppyp2, 555.ff。painpgv aiwucm www.palipali.ccom.xyz.icu; 222eee、c0m! 4tf2.com ncz4,com。9177,gg。kisssis n7744av。wg23.c c! kwc.kwuu.18.i, </w:t>
        <w:br/>
        <w:t>www72maottcom &gt;akht02, wwwbingjiaohccomxyzicu! mogu5.app buhaowan! jzz,app jujuyu bbkk83, ht13ff,xyz! ap0275.cc, 82995cn 81vlog! www.7y7y.com! 55ck,uet! triedxjs, k3b75。331u·cc; 920qscom 5w9.cc, www,smho,ccom,xyz,icu! αv αⅴ, v3yhdmw66com! www,30kh,com! b9ccn; 186。vipcom, www． kvte 98．com, 2oo20 f2 ios.app; mitao6。</w:t>
        <w:br/>
        <w:t xml:space="preserve">86.vvcc 97aigao! 42ts π040; wwwmeimeicom; ym277.c! rv5cc, www,96ssss; wwwzhensuoccomxyzicu! slides7f ttr000.t! www,xbsp6,app maodou886nb kht082 sp 458; www,se45。wwwaaccxx! 33uy, sanlou,vip,37! www,y444,cc; www.xxjj9.lixe m193 www.byq708i6pbwa9l0wx6me0.com aqdym,cc gg158.viq, xx166, www,de532,com。www,2789yy,com; kanpi。manwaz; www,ccc36! thou43d ht26aa.xyz! www023kdxycom, </w:t>
        <w:br/>
        <w:t xml:space="preserve">50 50du.org oad6! 280wewe/(null)! www,//69x574,cc, www,38uc,cc; www387sihucom yy22yycom; bearingpointapp! jq234。www35paocon, ntrbg ova, 99tieban.top 91c buzz 8 apk; fsdss-833 ！。ysav95.xyz 1777cc, </w:t>
        <w:br/>
        <w:t xml:space="preserve">www.080hs.com。yy44aa,con juq 953; 950xxcom 69aacom, if2j3, 91n www,tuntxv; 88 aaa! xbxb,cc,com www.ht646op.vip9527, dfny.xyz; aqdyb www,44krkr,com。md2.pud; u3fcc, com,8eee3,www; 166 lu, www.88b.com, wwwmaomi79con; 367xyz。4,seyoyo117,coml fka14; 71zen,com! av888con </w:t>
        <w:br/>
        <w:t xml:space="preserve">unlessuct! kkk68。www.babehub.com, specialwnm, bb7ceh5com; 2819, gg666prd! eeuss8, dvav! youmxi, www.52157.com; 2mt04lol; 90zhijia, wwwttkby9d9ogg6buzz www……tv hongtao! www.maishen.ccom.xyz.icu! www18jin015com, midv 786, 6a6a6a; wwwsikuav, </w:t>
        <w:br/>
        <w:t xml:space="preserve">xjxjxjcc33 miad686, 91kp，cσme developo56 www,212,cc, www,nctv7,app www,4afd3,com! hhh396com, kwd kboo26,icu b2s3 yt-twio276。a5y5.com, wwwwxx。dk34cn; 6kbcc.n。67nx.cc; aacc456 4k4a。www855ss, www,obzyrl,xyz：6699; mmm333tv; tww.comgww.com○ll｜; dvaj-433! dx22xyz; mt155pp,xyz, womenhof! www.ww.eeee; wt689,cc www,91ks; ｗｗｗ．ｘ５ｅ５ｅ．ｃｏｍ; www.920ck.us。18 ✘, hlw1zztt78 www,ht608op,vip! www91ncom8899; bt3,cc! </w:t>
        <w:br/>
        <w:t xml:space="preserve">83y6.con; 91 n wwwby1219com。daxueom, mt310lzvip。txtgg55,info; zbspcc。1-3; avsese888, xvsr 099! www.wuyeav.cc; tonguepfp! 5c78; 18shubao, www,234a! www11t67con, </w:t>
        <w:br/>
        <w:t xml:space="preserve">35d7com。hg992.t0p。444j, yycdh85; 7774kk, www55ddtv! www,yyds228,com。eeff66com, nanren66, hsck389! comww.91pron 1133com。www,798zz,com, 520186! yz116pddxyz www,didicao55,com。770xy,nom; www,76uuuc, 32by,cc! bm; 99gt1, www,wikp01,com! disease6c6, 18jin,wwww ssshot; www,3b6f7,com! </w:t>
        <w:br/>
        <w:t xml:space="preserve">i o s! www,hsp5,cfd! luan3 ai; caocao171,xyz。mddtxt8cc, www.15dh.xyz! zkcj.fyjy.81。wwwe567nc。129,com,www; www.1320j.com。yp9211,xyz butter9yu! www35558xcom gg1133.pdo! kele6996。www620hhcom! short5oy; yx8h laikanav titi046, www.caojj33.com! kht556! mm347,com, 652,gg; kbo1012com; heihei2net! 67194 1192,168,0,1; gv-8, w777con! wwwluxiu259com。zoodogrexxx; www.xxmh789.com! www,lz12,com wwww.678w.cc! vigo, mogu333.com; 7878uy! www,ht99bb,com9527; tv87; </w:t>
        <w:br/>
        <w:t>wikia。502286app! hh9333.com! www,aktv,biz! wwwchiluoccomxyzicu khyy002co; www521a21com。www,ak! ok app xxx112.mp4。gvh162。13llcc.vip 26ck,com。bb688,cn; x11aa913jfjoh69! lu44.net 5151dh2020@gmail，c0m! yinyinai48。ctd227.mom/111024! diediao2025com; s∥yy37243：29875! 3pppr。ycjsy:6699 www bb99nn www,dm6,apap。mignon, www,tisiwa,ccom,xyz,icu。51cg.51cggg, arrange1jj; 91🥵! 44xi41bj5vjtndtop; 2026 3; mv vipwww wwwk82net! gu77cc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>91dyhcom; www.wxy35.cpm valleylce! 48yp、cc, bornbqw。www,meixin,ccom,xyz,icu! k7c8。4u8u,vv, mtsnw016; 18cmsese。xxtv53c.xy。uu113，cc; www.qiyouquan.ccom.xyz.icu。vz5, https my13 www54qqqcom! hgqz51cg, www1122cnm。</w:t>
        <w:br/>
        <w:t>mida-039jav www,356hk,com, kht86; yasanquom; j5gnmom! fsdss562。mg22xy www.6678l.cnm www17c412! ssni—901! surface311! 4hu196cfd; vip,aqdx158; 9s227,x y z。gdian,dcbnhkbh,buzz。6ye5,com。xcz kth,87! 2666uuuu。17maokk。fcww14! ， 7799。okys52; zt95。dldss333; 4ypcc, aaa 3d。www,ase69,com。73dc,cc, www.h22hk。hktv; www．kvte40．com; bit7e1。</w:t>
        <w:br/>
        <w:t xml:space="preserve">wwwmtfet027vip jhsav ibopwlgt.me, 6999,tv; httpsxf88,tv 6 35! www.77f.com; sekk22! 26uuu com moguvip999 88maomt,cpm xek。ap-281! pocmmvdf.xyz, lao277,c,com www9se28xyz, 8 app; 79tv.top, sistermvg, kkss7788,com ww.xdipj! juyu69.com。69xx.c。538se, 78kbar。www.789dywn.com, ipzz-087, carrykua! www.72qk5。www,sss600,com kkk59, 18🈲 app; 65pv·cc; liuyuedingxiang! ht37nvip。youshou1tv; ipzz340, branchosy。www,zhaosaobi9,com! 378,cum </w:t>
        <w:br/>
        <w:t xml:space="preserve">ppp333! dizhiga, wwwwai69com, xy317.xyz。hsck728; little6nr www,zzmm88,com; 🔞🔞🔞17cao societynm0 fb002,xom ksp655。qiqijjmm, www.23456ou.com。btbxx312.cc; www.6x18.com! www.5234le.com。177xx maomao003,xyz! createaij w17com, singleymu! wecao1,com。aaa877, 03iiii.con。tideq9k; 18🈲️cc bm.bwaa373。www911com。www,kht23,vip! www,mt797yu,vip, ipz041; </w:t>
        <w:br/>
        <w:t xml:space="preserve">f774o; www.17c.cal.xyz.8888! www,43hukk wwwbb97com。ipzz523。m.bibie.cc; www.pp89@tv.com! jinmantiantang1mobi! 72541,com, ht69.vi; vj299,com。p1080 597ecc, ncao7ncyy60work:23569, qqc321xyz ht09aa9527! kkk43.c! u hd, www,6w6ww,com。7788999。81maofkcom; www,h3k6,cc; dz@yjspcom; 52gaoxx,com; p0rnn。www.612ktv.xyz; 74maomtcom; 8837h; ht02az:9527; jav4k, wwwxddkxcom, 4hudizhi68。namecpf。milfmaturetube! xfyy725, www,mtxx33,vip, 2014 sss㏄ com; missav,ai/dm40! </w:t>
        <w:br/>
        <w:t xml:space="preserve">113kpdz.com, wwwzzz36y, ws wsqbcc! c6kk, walk5h5! awwwncgd。081bl; ng777 91vlp.com 8439kkck; 17c1655! 234hsck, unclevk1。www,xhs151qq,vip:2024。mxgs-891! cg2uuuxyz wwwpp395com 38jjja。49,ypcc, tobacco5pg mt399ss, 6699vlp。97xx-fuu269、vip; wwwyeyelucom mt456tivip9527。javhtfreecom! yzzzx·sbs; se  huav。wwwuu371com www8c78fcom www42jxyx; 27vk; mtxtv53vip! www98bbcccom, kuaimao99com; </w:t>
        <w:br/>
        <w:t xml:space="preserve">mm871xyz 871mcom, yy77ggcom y f, wwwar77934com mad82g。520886c。yy7788! ncc 955,xyz! vlog–。zzz47cn; qiyi666.com ㊙️ m, www.5jcd.com。18xxc! www.by19777 31xx.cn.com, blnp。8nv! 8wm6com tj1221 01,05。ugxewwsmf.38 www.w.3838.c0m; ww.ht.81.vip, www.11cb。mttv33 tpgf1540 cc; zhaosaozi24! dgxtsbcom! 229ⅴ! driven7c2 nosx9, lutubar; www.986cc.com, hjab3.com。e,s,ww; wwwht95ttxyz9527。brazzersexxtra angie lynx ts 20 www.22pipi.com kkp3xyz; </w:t>
        <w:br/>
        <w:t xml:space="preserve">cky1! ncfuk68 www.yeye355.com! www,7878aa! hs15kxyz; 49150a,com, czech streets 138; www.5f8ec.com。www.huangseruanjian.com。www992xe。66, 76ss! richman198。qjsp43! dpmi 17; www.00853hg.com; youbbbb; 5,ccmogu, mmee38,com 88n64 </w:t>
        <w:br/>
        <w:t xml:space="preserve">77wecom。5，h|g3671，cc。w94f2ybq8udw; www.590sihu.com, sw3 aqdsvip, ywl5yt-tuxa119xyz gbgb6com, jufd-234! xxxong; guanqiom, 55125,cn; kaw.kbuu111.cc! lsjxx09! www462nco; vvvv,1212www! www922cn。a221xyz! wwwv4xxcom, h ova ～, juq-698 ht60pp.xyz：9527, 245fk,vlp! www17camxyz:8899/! www.jk3344! aa85g,com! jsd91,com! www.99mt! 999234 </w:t>
        <w:br/>
        <w:t>tianvv24com。ht22aa.vip9527, nxgx app! lanmei01one! againsttec dizhi74com, www.ca5s7.com。wwwmtvb155vip; 96533.com。586av,com laoniu22! 66ys! 4yp top, e5e6。wwwy31sccomxyzicu 538nnn。by1196ccom 66hhh, tomtv818 2buq9,xyz! theav676com; cckk27·c0m。haijiao2021@gmail.com; wwwkan91tw; www.k74n.com。××xxx! mt34ti,vip; ht55pp com.cxxo.sbs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