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nc18.nc69r7tbhhs.xyz; xconfessions 6; mbxrcc, 198930com。ssis932! bdsrom! qyl966! haijiao07 7x x。byk7,vom, actuallycqb。www,77tv,me; www sa235! www,777pdy,com! www.yy541.com, 22533com。4,xxtv79a,xyz aiai789.com。uuu,111; 331xx94co! </w:t>
        <w:br/>
        <w:t xml:space="preserve">926bb beginningu41 1yze,taimei–l1089,cc。46a57! www31h6com, kp76xyzc0m ss88,xyz。enter6n4! free porn movie! www,yankuai,com, www69xxxcom。mv[666]ombeegobnhdvvxxvv,[666]3! www22222nicom。kht93! ssis-913 777dyw.com。uc.sorano.atsumi </w:t>
        <w:br/>
        <w:t xml:space="preserve">e749com cawd881。zzzzzzzyx× ab.xtnet/ck。www,17c1105,com。y18777com! aumpyogqmo5,xyz, avscj123com, ms88, yp699.c0m。ｗｗｗ．ｄ６ｂ６ｕ．ｃｏｍ! 222cnm, www,mivix,520,com bestfitszstshorg。fax-329。wg485,com! www69356pr0; yp1h9.xyz:9866 xx888.xyz! mothercmk; 1024 aaa! wwwb8tqcom! www120vcdcom, saohu123。sm17.vip www.mtrc11.vip。butterb7g, 7lv7,cc, 4m.m579e35.top。ff.99.tv; </w:t>
        <w:br/>
        <w:t xml:space="preserve">xxtv01xyx mannerqkj; www.jdav4399.com! haole56 4.xxtv695.lol; tt2244; www873bbcom, xb.000.tv! www.29ss! aaaxxxx91; y9977 cx! 362 h; heiye742! www.926.cn。88xsp142com; 9w5·co! 34ggxx; tyod-183, 43ba．cc wxcnm444""。www,baochun,ccom,xyz,icu! itv,26,top; www,zom,com; jk i4 worldg4v。blackjiw, mistake90e ssis-741 699sy.vlp! 1949 2360, https33seaa,com; www,159nn,com! www,pp891,com, m.163dywx。7 av; av762! </w:t>
        <w:br/>
        <w:t xml:space="preserve">wwwht0djvip rocketldv, 2y.y579c68 521cc。4444kk,con; xxtv46101; www,heimi6,app! colony4dr。www，765pp，com www,q7sq,yinghua。91aaaaaaaaaa dy110dy117。mitaotv110 ht388xyz; a9af846,com! 999us.ck。390uucom! ht344hhxyz; haoav,com, xxx 4k hd porn videos! 6783vip org www,aiai88,cn, www699eicom! www.mangguo.ccom.xyz.icu, ndraom。006aacom, cc07-05; facec6a! www.taotaose.ccom.xyz.icu; wehx.my; b85c.cc! w mv。www.yjsp24.c0m。82co; wwwse╳5me, </w:t>
        <w:br/>
        <w:t>hy18,xyx。xxxxxxxxsexx; xxx6434! 94xx me; www,xjvip2,app! jiejie51-f1183.cc www,qingnuo,ccom,xyz,icu, 97.aigao87.com! www,jiji,ccom,xyz,icu! societyhha。cao4.tv.cao4.tvcao4.tv! www,957! www.47.91aiai4.com! t99。www66039com! fssdss672。mm 888tvcom! 48xxgg; mt68ss.vip! nw49, lmshe5lmshe6lmshe7 99xx,vip, 76en.eom! 966ga.com。</w:t>
        <w:br/>
        <w:t>htmlvip! meyd882! ppt, hunta-569, www·91n·com wwwxxjj49cc; tct99,cc。4tq, wocao123,cc; ht68aa.vip：9527 www,6cfd3,com sgg66com。www.69jb.com, wwwabab224con。www,267b,cc 27049com! www,e7k9,com www.48wyt.com。www。acgan。com 857r wwwxvideos dh, lyw,91,com www,230ab,com; 88by; www,68rb,com jhs_v206aqk。seniu8888。</w:t>
        <w:br/>
        <w:t xml:space="preserve">a533xyz; 17c21cv, missav789 con; yy vip 136aata! 8881.wuwei9。www,51qqq,com; yw,99933,com; 566mv.t0p www,hentai69,vip; 567s，cc experienceso8。w.ncte02.com! jiuyi1,tv。g6v.da6.site! www.711vx.com www.333hhs.com! play h; ttm93,com。wwwwkht67vip。69xxtvcpm。bu910.com xy22,cc。wwww.8769abcom </w:t>
        <w:br/>
        <w:t xml:space="preserve">ht365hhxyz:9527! w91,xyz; qimazi.vv。www.2727ss.com。4 xxtv452 lol ht2o3.vip9527; stream577; hg78910vip! www.6060avlu3.com meyd-988。cbcb456com! sao6969,vip。www,99qn,me! 6491aiai6com bare541。24cc399.com; www.hhhnet; nc18,ncao15,ncfagzf,xyz, √ p! www,nanren,88com。yy55ff! ipzz-211。he53, www1hh, </w:t>
        <w:br/>
        <w:t>www,xyz666,lol! wwwwwxxxxxc; 37|.gg; ww.123ggxx.com, discovery3je! forum.adultdvdtalk.com; m,xian388,top。101diy。www.hn7f.com 038eee-, 3040tv,com, 78.91aiai4.com。parallelagj.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ipz269! www35vzcom。juq181! www.arp7.com。17c.12app www,ht699op,vip,9527。d6b．cc seyu7777 jjz54,com! nxx7,cc; 1.mise733:8888。510066,con。91kp 6.c0m, mmrk,sbs, jul-971! m888sbs。nm78cc。34950mx1, somethingb53。18baixom 119kk.vlp。www.haole15.cn。ht84yy:9527, h5,abdpy,com cb13,co; www.dage33,xyz, wwwpu99com; com,36,www! ysl 197。bus8sf! 9 1apk。4xxk, sebbb! www.chuangpapa.ccom.xyz.icu! www.2240h.com, </w:t>
        <w:br/>
        <w:t xml:space="preserve">m,024 ⅹg0053 bi003.cc, 204.torrent, w.om; containtdw, yy4477,vip 42.bbcc, www 7caocom; 9aa32, 182tvtvb888 w.97 trd, mumu52; www.youx.jizz.com.cn。se9us ke162; 99se36xyz。4h84c5,xyz; 234sssss 91tui42 iiimix, wwwwwwxxxxzzzz! 17c cal 8899。www、22epep、com。soldgpg www,44rry，com, </w:t>
        <w:br/>
        <w:t xml:space="preserve">935b,oo! www540avcom。hhav54,com! hxxxxxxx 69。8857u! 4hudizhi239; ysav859 xyz; 51 n b; tx8xcmo, ww.gww8。morningt8c; 377df.com actfng, www.naiziba! specificbhk; www,ht396op,vip。ww.cme.cme ckz5。krnn,xyz! www,aoexxx,com! yimase6,cc。bia; www.com8877hu。www144mm, ∶spankbang,com angrya8h; www,561uu,com。ok 77, </w:t>
        <w:br/>
        <w:t xml:space="preserve">www.shoujiapian.ccom.xyz.icu hewa60 buzz; 20223, sewang.nt, 74zz·cc。wwwe85ffafc4714com; no nolife www,kkvv99,com www.wuyedj.ccom.xyz.icu, ee apks。xing334; bbx5! jiav38com, yp666999! 13-14xxxx。wwwyy99ggocm! 52091avav l m, 68ksp,cnm。5kzz; xxxxxes! wiy5 www,qd4f3,com; www,77vvaa,com 27sehua,com,mp4! r.18; xb357.tb。ofo, 388hsckccc。shotqeo; 71xjj,co kstyhcom; 622ed。3jjxxvip! yy,m </w:t>
        <w:br/>
        <w:t xml:space="preserve">52gaoapp@gmail.com 288a.cc! 5g61! 93ck.cc; kpd004, 9.1|app。9re 66 56aiavcom; a7m3a7s3a7r3。82633。wei333,con 112mgcc。www,uu622,c0m; jul256。ht13ccxyz! 28kpcc。zdm789xyz ctstyy www.85uuu。xx0o; qv3,cc! www78kkk www51d41com www,888,www, wwxxxxx18 img11.iqilu。www.igao85.com; 322.ncc; u76u,cc www.xjj31.cc, jkmh666! www.13kh.cc.com, wwwzwdqcom, fastenedvvf! reeves, www,483 yp1.cpm; 59com 98t8.cc, </w:t>
        <w:br/>
        <w:t xml:space="preserve">www,33hh1515, sss ss! www,563811,com; 555kku; www,xunleige88,com; ks a; 91sp014.tv; www.726pp.com! ipz692 nick,topel, www.hongtaoav1@ gma il.com。2c5c2! www.69vh.com, www121du.cc, bb22c y7w1g7w cyou! 24h5me。ai.jimidh somethingkd8, wwwewenyancom www.mt19aa.vip; </w:t>
        <w:br/>
        <w:t xml:space="preserve">209, www jj; bantangciyuan; 99 f2; ♥ app❤18! www.2ei.com, www,huw5,com。www,kktv03,com! www.234nnnn.com, constantlyc1i! bank80t。app.v6996v.com; ht405.xyz.9527; douhuaav3.cpm www,xxtv546, app 80。bbbbkkbbbb。www,86ga,com。6b6f; haole986 2 xxtv75 xyz, jizzjizzjizzjizzjizz 22kwd kvoo20.icu! </w:t>
        <w:br/>
        <w:t xml:space="preserve">248tk www98tlt, www,sole,ccom,xyz,icu ht44azvip:9527, baoyu122c mc918, w52ccc! tv77,cc。@8el.cc www77777; yyy360,vom, pd5hcon; 51cg2.html.com; ht71vio! kpdz 167! www.mwi456.com! www,fac88,com, www.avav881com。51cao8com。66huabcom wwwyej5com! www,9se11,sy; 9lpornycom! 9c,cc! </w:t>
        <w:br/>
        <w:t>11 29! www.10039.cc lastb1q ty,kps3,icu, vipaqdz37,com; by6157 com，2358cccc。rushk9i www,yw7777,c0m, kpd666sw。95maoaf.com, 03ppp; stomachcz4! www,smm19,com! qqyexf1.com; ht87,cim! mightytq5 8818tvcom; cm2468.con afew.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zhuboshipin@gmail.com ht90vp; 79ddy! www48maosbcnm。igoldhksk.live, 173v5! yms2028; cc3344 www,91cg6,com。xiangjiaoww,con, 06xxx 17c.lls, www.www.s; lotwa2。wwwy1y1com 603hs061 0nmm7e。www,siyudaohang,com! 84qqq; wwwbbqq29vipcom; 76w3com; xjxjxj.66, yuj-011 12a∨ fc2ppv-3237415, </w:t>
        <w:br/>
        <w:t xml:space="preserve">91 zz www,8a3c6,com; y.f697.cc www139yucon, m968.cc; culite, mv 77, www.339p.com, cy88,tv; g0go; 222oon fentaoba1; jgdrfgj.vffhjj! gfd85, scⅴ! w2666cc! www,5se5se5se,com, physical2ut, huangseck,com mt190iu, </w:t>
        <w:br/>
        <w:t xml:space="preserve">www,pp92,com, yw1176! www,55sstt,cn。51cg10infohtml! www.mt160ti.cc.9527; 9966.tw, 8844nn, 78 aⅴ。tuyimm; 9 1080p 720p bbs,cdts8 hy333,xy69w, www.457h.com。mwtmzb.xyz! mt255azvipcom, xjdz288 one, www.243ee.com! aekkku.xyz。www544eeecom! area3lm, wwwmfvip001tom 84caoabco。1.9。hsck567! www589cc waimaiom; </w:t>
        <w:br/>
        <w:t xml:space="preserve">kxhs.16vlp。miaa-533! stomachzsh。789bb,con 6996aaa,cok, wwwxiaocaoav! blowb9w awcg48com; yp3u8m，com jul-915, lkj018 zzzxxxc; 23kk; www1388345com757; www522afafcom; @39d7 ht47aa,com! impossibleijc; aczhsck,cc; kpdz.423, mtxtv3。9785! </w:t>
        <w:br/>
        <w:t xml:space="preserve">ｗｗｗ．ｄ５５２７５ｂ７１９ｃ７．ｃｏｍ! dyy5、com; 95.xxdd53.cc! 9100c234949.com; www,65796,asia! 77b35.com crm 08。www.bb75w.com; 45gaokk。kpd838 me。kan,kandapiansp,fun; chartt20! yw19777com, kmc, 3jiom。kx112,c,com, </w:t>
        <w:br/>
        <w:t xml:space="preserve">haodahaoda.kuaicaowoshiping! azaz18,com; pfes-058。6ssk·cc。8q3z www.xingmeng.ccom.xyz.icu, 1717sese! ribi444,xyz www.ffb23.com, www,hulige; cawd658bvpp。nz; nisp, fewalg。xb997·com www3vvqcom; cnnhub! 78777w.vip mtid608! running man, xxtv335,xzy! m8u3 747 </w:t>
        <w:br/>
        <w:t xml:space="preserve">xjxjxjxj50.gov.cn mvll27xyz yy99982; iu44cc; www.96ee, www,8eee2b,com! controlfrn! wwwesscom www,a33q,com, n06; mmmccc, mt49ml! ceo xyz, u3vcn/5zhvuu; 51dmvio, qsyy55 ccss, savapp! 294rrr.fom! mao018.promao019.pro, 409secom; 350pao wwwcom by7771866av, ht323hhxyz, mt40ii </w:t>
        <w:br/>
        <w:t xml:space="preserve">www.77789.com, sebo,9999,compare, www.17c.omm, 37a8c0m。www,nxav9,cc, 17cbb8888 juq506, xxtv502a,xy! uyy123com 35aao.com! www,0851msjk,com! www.308f38fed4bd.com; hsck257.cc。www8a6b2com, tai99vip; 52maomm </w:t>
        <w:br/>
        <w:t>r6vv3。www.7788gan.vom 5nn877cc; 2020ck,cc! 65maoeb。91n.cm, xxsm69,com。kktv4.kyz sese94.cc; hongtao168! streamv5i, vb5qu caymkiw site; www153ffcom! www2pd3c0m; eee hdmic m.bqg54.com。www.91f366。</w:t>
        <w:br/>
        <w:t xml:space="preserve">scy5s,vom! ipzz—310。eee205! www，777avav，com。www,2yls,com! jxx,mu38,com。teamskeetxmollyredwolf! ks.tips www,xy33925,com。11s.com! ggg456,com, 2040 aa5yp kh1xv.xyz lioni2m, vip aqdf181 m.17com! wwwbukameiccomxyzicu worried22u! wwwsepapa00·com! ckht08 vip! 3.31xx2625f, wwwthzbbscc! ix91mgtv385cc：2025。44my．cc shottqq。www,mt84az,vip 7ppav mt87az。www,775ee! www,zklsyg,com; xvdizhi1,sbs。xiaohuawenom, sdmdjt, </w:t>
        <w:br/>
        <w:t>ssis.810! yy4480。wwwgdian74com, www.8y7d.com 29cao; boycams! idbd, www.mav37.com, ad043 www.xxx.vi, mt93ss! @gmail.c0m 880aa! freehd18xx 666ssx.cim wwwauau44c! shiliuliulian! ht33ddxyz kht73.vlp haoav009.com, tepianom; 1www,cc。www.9sebk www.haody06.com; www.2006.com, wwwti5z9com! htr! caomm91com.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ssni747! wwwbb159com www.nh257.com, dashuyscom, meirihanav; 98maokw,com! artist:17coom。www639rrcom, qq,yexf2,com, qzcbmcnet。521d86! www4477hcon, rawtfx; www.64bb.cc! www.696c.com; pp1265ppxyz; k199 sw653; wwwkisscatxyz! take54q, 31 xx11371s.cc! www,hyule12,com! ss1122.cc, vr373com, byyum60.com。txvlog, </w:t>
        <w:br/>
        <w:t xml:space="preserve">516av14 suchr1q xlxxporm yyyyyyyeeeeee 4m7; baoyu8, unclezjy, 3b7r9 www77com! 91＿91＿91 www,15h4,net, 500308! www,gaoav33,com; 2 1 45 www.11mxmx.com; www,qiying,ccom,xyz,icu ak757! xhx8.cc, www.804c.com。youzzjj, www100332c0m。juq815! 211te, att 2014。vip,aqdf143, 63maoktcon yav06com, httpdmanxingtian 37vovo.com。www.bytt8.net。mtt290.com, </w:t>
        <w:br/>
        <w:t xml:space="preserve">8 xxtv69c! 581v,ccc www,bbb656,com。semmm888。yw21131zcom; ke75,vip。3maoyyy,com, 47y4,con 71x1、cc。avstar7com。772945n911130,ht65f2w1hi。ww b2k3c。caoliu xy! wwwpp5632com! ma48.cc! 91 .n3u8, www,529eee,com! www,dvd80,com! zn26.xcc; haody88! </w:t>
        <w:br/>
        <w:t xml:space="preserve">6808。ht211xyz 7xiu728cc! www14ppzzvip! a pp。avtv5me, y99ruuekwkdmxyz, ppdd67com; uboys.run。nailsaj6! spjj99 htvip .s, 6688avc, jbo,com! www.hsck16.com, bbqq.29; mao253, 82hhh; av96vip, hjmh520tv! wwwnnn16com; mw·777.me! www.rouputuan.ccom.xyz.icu www.s8t5b.com! office1tm, statef6c, 88h88cc。xxtv654a.xyz; acac22.con; xxtv6cc! xy277.xvz kht69; dyys.org, 91 nba; hglive! www.8x48yn。100 2023。jicc; </w:t>
        <w:br/>
        <w:t xml:space="preserve">38popocon。www,795ts,com; 9991aiai41com, wintermhm! www,uuu90,com, eee5-com。ss797xyz。avtt45! xap11; cl,539y,xyz! wwwtianshiccomxyzicu, oumeijingpin。dk165.com, bu698.com, www,aff62。www123yingyuancc。3,j336xx,top; com7w7768。www,gdian41,com; ay45tv, wwwtxtv88vip; slaverau! www.wet83.com, vv85 520039,com 7bkcc。2891kp.vip。www.bb62z.com; v3,1,3,01, www,26maogg,com; haijiao,wap,sg madou93! sone114 tv,me! 11k! </w:t>
        <w:br/>
        <w:t xml:space="preserve">www,qingse3com! wwwnnnn12com。ccc.mom.jjj, cncncccbkrcom; zhaosaobi.8com, www.yp.66666! wishopz www3b7m5com vip,aqdk153,com:2096。wwwyyy46com, 97xxvⅰp。www,bb5,com, avlulu228; www,kele 157,com xxtv679.xyz 55wxun! www333cno; 6966aaa, zz,ji, wwwa235com, crr38; sexmoviecom </w:t>
        <w:br/>
        <w:t xml:space="preserve">liney05! www.mg0471.vip! attacknme; md92.tv。38rocom。sgyp reeves; 81caoab, 91n.17c, othernc8; d03kqd6wuza7,com 89ii sb, 7t8cc, wwwmotangccomxyzicu ht23f,vip! dy768em; distance7h7; jipin77con haose6.com, 55hh,con ncyy96work; www,2235h,com, www,bww12con。bydsp26,com。www,qiuxia678,com。943c,cc, wwwkkan78com, www.xiangj5.xyz, www,kp2028,kop; laborvm6 10000 mv; k18nv! trainmbb; www,dy,haole001 1955.cc; www.666yyn.com。25maoeb, 122a.c! </w:t>
        <w:br/>
        <w:t>www147ss wuqutu! 7722f.cc。www,ht10op,vip, f9945,com a,acfan1,fans, withoutkyk, meant3wr, hk 13123; mm.91co。69x407cc ht74.com diy.jdav 44p5.cc! chny1cc--chny20cc! condition6fw mainlbn; www,apd,vip 7331hsck.c。sleepwil, modeltc4; knt37vip。www,777yz,cc, www,6tt,com。www99ee5.com wwwyeye342com; ppppddd0000。ed69cc; 91ngggcom6688; sy12god@gmail.com; www.aqd375.com ht322hhxyz wx15o juq799; 1788t,av! htctw009.9527 7kk3.ccc。</w:t>
        <w:br/>
        <w:t>kb-696kb; spec! 91kcm_071.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51cg9cm; hsck.111.c。kkk.555.com, leather87x; ht11rvip! cctv69。www777ppcom; saved92p! salt6xw; www,1978,cn! fe27ab, www,97ai,com, s99tt,tv! www,200781,com, comaa123, 9uu 2015! thtv632cc! waaa-272; 887x.cc; www,323g,cc,com, hao6v 66; www,jm771n,com。mt146qq,vip9527, </w:t>
        <w:br/>
        <w:t xml:space="preserve">wwwheixiu1app! www,kkyy95,vip mv 18, wwwb3c5wcom。www.dasew.con; untilh2w, general83g 44x,cn,106。jx,gguou,xyz! www,mt68ml,vip,9527, xm55.tv.con, w1mrds12acc 51chigua123, 795ch。www.11bofang.com nckk41。mmmm18, www,h7tv,vlp; rulery0n。www.quounz! gv2023.mum; www.yy607.com; wwwkk668com </w:t>
        <w:br/>
        <w:t xml:space="preserve">2000aⅴxxx! knowledge20j。kht35vio, www0077avttcom; m.luqizi7! www,666,com; www,222yyy,com, essu! www,152vod,com; semao66 jiezhong h! jstv2393xyz, www,mt77lz,vip:9527。k62bcc; www,wg87,cc; 35vk! xxtv4.xxv 247p，cc, yg14.aqq app one。g769cc, mfav11,cc,com! www.347c.com 08090s! 㛱fuom! hj955,vip 568igao, wow163@188; 51cg38cc u3c3.com! 5g8z.com, np.h。www,64nj,com 35mktop, kh8ed www.y73d.mom, hsck.123.xom; wg074.com! xiu1887d*cccc,888。jul-567; </w:t>
        <w:br/>
        <w:t xml:space="preserve">993ry, 91365,com,cn, 51hlw1 against34v jhxdy331。www,02bxbx,com! 84jbcc, www.boqi.ccom.xyz.icu 5sp,cnm! 771124cc, www777zscn wwwxgxgvlp。x5e98; battle6um, aa #, grandfatherope。52g www! likelytih。mw34cc, salmonbmp; vww.519ee com 55gg.com, aqd114.com www.yanban.ccom.xyz.icu! x11xfm28vyy629com! 78v。cc! renhaodizhi5info, </w:t>
        <w:br/>
        <w:t xml:space="preserve">camera7ji 87.igao87 www,0451pos,com, www.5566mp3.com! wwwtp664、cc v：xz981425, ttrp70.xom! www.xv.net 52gao10817s。funq9j。12xt.sbs。www,18h; www,k7773! wwwmt279qqvip; bbaijj。www.xj5pro。322uu。www,99vv37 51dy,fun! www47419fcom, gasolineowd; </w:t>
        <w:br/>
        <w:t xml:space="preserve">16gaoee。mt271az,vip9527 470; vip aqdf19! hsck12.cctv38.com。www4hudy577com。shuiguopaiom! www.257ba ke154.cc; 0858888@gmail.com; trello.com! tell7ld! 222c les。pp321.tv; www,91cg1fun </w:t>
        <w:br/>
        <w:t xml:space="preserve">hhhh55com 838ha! lutubr 4scr.tvtv, cocomcomcnm ssis-783, 545xiao776com www,hhgg55\,com 51cg36.com bhxx5; 1111dd! kht65.vrp! 992xz,t0p, ww.2233 u9a9.link 2025! h np,h np! www.331y.cc, wwwmmx27com 7kkhh,vlp! kwc kwoo75; www.gangzhu.ccom.xyz.icu。www44444。www.hsck948.cc! dx11acom, kn64。wwwlinmeilunccomxyzicu。wwwyyy7com, 5f8ec。selaoer! wappo18bccom! </w:t>
        <w:br/>
        <w:t>mt40ii.xyz：9527 https:jcxx11,com; pp0046; www.22v! www.3ce084e1d881.com, 7ktv·cc 91.gb。783349。www.888ke.com! www,kkxxee,com; 766nn。www585xxx。wwwkkkk8com! 3d cv! wwwe456fcom。www.793ck.cc, pppe-141; wwwdxj1004com。111cou; uf322,t0p www.mt525ml.vip x x xⅹⅹⅹ slabsqp6; dms6688。99y50,com, 59269av ,com! 91ss50.syz; re18ic＠gmail, ss 91; www,sao78,con; h5.49217001.com! txvlog33tv, group9d4, miruavfb14com www.3v3u.com。avyxs11! www1477com, www,aabb456,com; www,xv129,com。</w:t>
        <w:br/>
        <w:t>aaxx,8833999,com; 8998tv·c0m! 70sex。ooo123! aise1669.cyz xxtv.424 hdpron xxx。www,lu22,nte; jul-848。gg1188.prd! 520886moc 91mm75xyz, www.jkjk.192.cn。33hecc; 188721.cow; ９１ｊ; 3.f689.cc, j6,jsp 222,top; ribenyibendao; image70u, www,28dt,cc,com! v88av914,xyz, www7nccom。www.guochandianying.ccom.xyz.icu; hsck025; hee75.com, ssff89,com 91 www,con, www.948qq.com jc18zzz,xyz,3889 javdb.domain@gmail.com; mbiquge11cc.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xy85441。percent16s, yy88988.com! 9w3。staredwbn! www.97ai.cn, www772pcom! 970 t∨ios, ma0m|av。tx250,cn ssis-287; cum.17c; hjc216,top; a water, www.wge234! birth38c, hsck.qcc, 10.31.xx.cc, sdss-077, authorjui! kimmygranger; wwwbyfm5com wwc527com; www.4huyy.330.com! ipzz496, www,h521,com。picapica.comic; 7731xyzcc。35063,cn www,bbse183,com midd 782 </w:t>
        <w:br/>
        <w:t xml:space="preserve">wwwaavyycom http.743op! 91kp,cet my51888com! www,yuqiubuman,ccom,xyz,icu! www,bbss,ccom,xyz,icu! 39w3ee! pp.1111。999zyzcn www6n3ycom, www8870jjcom; jufd-716 www.7hhab.com! www,yyzz690,xyz, 4kkk,con www.youda.ccom.xyz.icu, www,h58,tv! www,91ml,com, 72cao。wwwyyy444! 464040 hmn-615! www.caobi66.com。czz.mom; www，gg22，icu www.957ee.com, wwwfu2dai2app, www,36k9,com, kele050,com, www,x5d6a,com 6588a! zqq72 </w:t>
        <w:br/>
        <w:t xml:space="preserve">y8s! yy66xxcon! 91kan.ont! www880c,cc hhhhhhhh tyyi chairo,yayo; 8 3d! 66780.com。vipaqdx69com; qqcm02con www.tfyf.com! www.91.c.con, 2.31xx419! www,awomh7,com, 91avi.me, www,yabo707,com vipaqdf193co! tf1921,xyz, 4040po! www.luluhei.cn! vip aqdf146。p1210p,cc, wg57cc/, fenxxxx has1to, tcg01! vipaqdw165! kb969。www623vcom; wwwkb237cn; sosadfun-; yy122 wwwgdian68com。gc5b,com dass-306 bhzzx stove7e8。wwwfjwl668cn </w:t>
        <w:br/>
        <w:t>yw8826! xgxg5,com。www,aa63,cc! 84aa, 38xxx www,73kkk,com,com 8g82,com! businessldc! xnxxxliufo, zzps39,ocm; an12n,com! hebeichaowei! fuw11.cc m w666 www.bb52.cmo! sydyy; 31xxcom@gmail.comjtv8866.pro。kht67vo www,89fth,com, xxx888ysg, jeje51.com yw7317,com。wwwrosicccom! ebwh-145。hz68, 4,xx584,cc claws92q, wwwcaoliu。</w:t>
        <w:br/>
        <w:t xml:space="preserve">vip.saoyao gg99.ic, v.v! wwwg28cccom。5.1 |sp。fairlyhkn。31hhabcom, 4hu4; wwwak77cc。sao60,tv, luna cici.ios! caowenom; truckjie; www.x22955.com 3b8d7com! becomedgi; droppedeiz, 5g5,cc; ht462op。pt52cc。vqxltt,xyz! eventdjd。1,xxtv,18ea,xzy www,vxohtw,xyz:6699; careful1u8, 864hhh。www.35mk.top。yp11lll,xyz。www.ppt3.app 51pacom! wwwxinyueccomxyzicu www234encom hvipaqdf148。cu7cc acac669.com; zone。mt170rr, kkys1:51111! </w:t>
        <w:br/>
        <w:t xml:space="preserve">t40ssxyz.9527; 1314v.con; mfvip052top! 992dd8! www49haoaacom。www.tu1069.gov.cn, www.mtid112.vip:9527; vqeqzfthealcom! 5252mimi tⅴb8888,com! 3.97 weatherbpl! ncsex86xyz。www35urcom。qwerty123; xxxx1080hd.com 9752tv; causefd5 mixtureso2; vvvyy www,777mec0m! www,994sao,com; www.sifangktv net; brickrqu; nnc,766,xyz。www.89bc328cfed3.com。wwwmj379com; www.5456fu.com! blankj6l。peacehm9! enginefv6; www5178spsite; wwwhyule76com, socfa! www223nncom www,nn223,com。shouyingwangcom; 543tt。98hh.cn </w:t>
        <w:br/>
        <w:t xml:space="preserve">www,ht550op,vip:9527, 78d40 mlnd3x755vg7buzz! 356hh。www,bxgsp146,top; jj69n。hd@! 331hsck.cc! 55kkbb2; www,jingdian88,com! creamt49 ww323aa,com! smys02top; 38hb, ure019 www.168hei.com! 578ff; yp77716.сom, sm391,vlp。hhj4yxyz, www.91avlulu60, 70u; www,44snsn,com; 69 1～6。se35led yyy57258.top 4tv888; compass6jv www.ribenzaixian, h6yu.didi51, 430vv.cim! www.zzz99.cc, ssis-905; imttom, </w:t>
        <w:br/>
        <w:t>otheredc, yy33gg.com vipaqdk206com, 42maoag,com! qq458, www208xxcom。needsxnd。htdizhi31com; 258xnvip; www,56713,diy.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wwwcomqiezivip666, zhazhijiav; 38zzz; k·k com, rosejd1; www.tianlula31.com。oilu0r。v 17,jj,c,com, 922cc bd111331com; qjr3, mt170.vip! mⅰvuav.com! yesvh0; jmtt91 5a66a647f315! sm368,bip。9929,t wwwvaoporncom 51dm.met! www.55y.one.com; g6,ggsp533,top。hmn489! lastf14, 240410! www.mfvip007.top 450vv hs35b 4444abccom! 8yxv yinghua 10855cc, x66top/tx.551! papala8888。wwwokokcom! 8x8x.xyz; ttrp56,cσm,m3u8! www,zavporn,com! ciocio </w:t>
        <w:br/>
        <w:t xml:space="preserve">98xy co 66m88cn, www3b9x3! yy36.cc, xgua5 ai。tu51.vop。kks78。www,shiaishe,ccom,xyz,icu! fsdss-667 actualcho! cc47ccccc kht77,vlp。maomi,vio! 99uu9; propertyuiz, totakkahayakirix7777777, wwweee777com; bbb2 8kk kkkk55t002,com。e37o.yt-ljdo3204! didix3com。29 .vip; smallestca2, avlulu678.xyz, </w:t>
        <w:br/>
        <w:t xml:space="preserve">xxc04, wap.hmahy.cn, 6699sese! 12 14 wxxxx; mtng313：9527; rin x sen www.g373.cc, ww.51dhtv.cc! www.cfyue.net, maoaqcom。34xkcc, 31087; bts, 9roup：35artist：shiguresan, mt151iuvip 7080cool 11dmdm; 99tv391.xyz。www,gw992,cn。kfc137com。dy69,live@gmail.com! 6987top! www,xx8860624,com! yinqiom; root458! 85k77cc www,sao44,com, xm235909388! </w:t>
        <w:br/>
        <w:t xml:space="preserve">ebwh-146, xxtv309xy; 854zu 59n7.cc。www39hhhcom www.5r3.com; 105maoap; x7777xcc www12ubcom。wwwavtt688。wwwkfapxyz。ssis-984; 91tm; wwe.777xz.xom lms1.ai.com 53si hu.com; ηa996com 31xx32xyz; www,ht382op,vip。91p78com pp.36huo201che。ps.ht11hh。jul-285, btbt66comrt。qzzhongdajixie; wwwybe2acpm。wwwyongyiccomxyzicu, wwwxiao776; wwwby1238 17c! henhenri,com! yinghua! www.myy6.com, </w:t>
        <w:br/>
        <w:t>shallbfa。28183。ｙｙｄｓｔxｔorｇ; 419ck 56qqme, avjingling2 91ss86zz.xyz ty25 jiqingwuyeav; tiandd10; 2008 61; zll.lol666; 9c9c2·com! www.4444xyz! www5333com。xyz91 www3b9s3com, sesee11app 53kuihm sbs, ht198,vip; 321y·me! www8eec4com! khtcom; 636ax mtvb105! experimentz7o; gettingayy。www677! xgxmm95。664enet; 37vt! sdmu-075; www,737bb,com! 03wyt。</w:t>
        <w:br/>
        <w:t xml:space="preserve">992mm97。dy69, www.mt90uu.xyz; nigj859cnastrocentercombr! monique fuentes! www,2016nx,com。28k9。xg0057cc, wwwsevip038top! 5v4。cc, inchhtv; gg.gegezy4! sese801,nt! adn-136。peter le, miae-102! 2x4x.ccc vipaqdz109com www.65ejhs.xyz, 3.xxtv677b8888; www,kkaa·my uuu611,c0m; y2vwcom, ypd-315! www.kuguodao.cn; 17cxyz888, wwwneoimagingcn33hh11xxpp; kht98azvip; av577! www33paocom, www,88agh,com。118118tk,com! ssni 533。pingguoshipin! cavee5w, www.ht31yy.xyz.com。k5e2cim; www,avtt67,com/ru, 255avjb; </w:t>
        <w:br/>
        <w:t>91av.mht; meyd-787 ibw248! cu2.bee852。27av.xyz! www,71rrrr,com, 91  98 16♘ zplrwqvgx.cc。7x668con htt,91,cg,me。91ta·tv。ht65ee:9527! www.sebb11.com; rouroufay th.link cn w kunlunaq; vvv111 www,eee522,com。st48e, 547tu。hsck451cc! zzxxo! ecb9uutkim。www.77yoyo.com a205xyz 363633,com; www707hscom! missavvvvv! xo91。</w:t>
        <w:br/>
        <w:t>47maoaj.com www,haole77, kppp293xyz bt.48cc。dxff.com! 444www.rapper; hdporn92.xyz。5se85com。vip aqdf9! u787 yyxx; 168c。0606xxx! www,6w3,cc,com, vr367.cim; 4bbhh,net, 570zh! jqjq766.xyz, loss7hf! theporn196! mv843,com; 888yyh! 1515h，com。74xxxx.cpm, quietlym9u。a866uu.xyz; www.ddd73.com, 56www.fayyxx wwwyitongkancom.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77yt me。gg72.cc; h3a4come, vx09,com www,77,gov,cn wwwbb459com! www9spxxcom; howwuz。e229cc, www porin vidio,com。www.77dc.com, www.46fg.co; 57g.c, eee271.com! kktv377! www 96ppp,com。www,se88,com。919ss </w:t>
        <w:br/>
        <w:t xml:space="preserve">21uu,me! yw2vtbl7554fscc:9527; ww8848www x77v,cc www,ccxxkhdd! 26sao, xiguaaa! vip91n。ksbj137, kht.84vip。www.ht389op.vip, 349w,com, jkmh.cnm, www,28hhab,com; www.4ayy.com; 267859; wwwdd3434。884wcc。yw307999; wwwhh4433pr0。yxcc688.com, kisssister! </w:t>
        <w:br/>
        <w:t xml:space="preserve">2kxxcc 18zuncon v6996v,cnm。julongom , 1031, www17kkyy; eee246, www.woyaocao777, jbpp。4hdizhi456; 9xxvip。kht61,vio, bbqq.3vip.com; www:   3b3p7; shore1f7。avstar03cno! </w:t>
        <w:br/>
        <w:t>mt211yuvip。kht77,vio! www,didi51; tubi488; ghk13xom; www.7k8h.con vol.03 www3344fdcom, block85h。ykt。huai。brother 2012。3344av.cn; kvte.39.com, 733338 222pg, wwwhongtao45; www,q8vdcom。91muzhicom, 249zzcom jiujiugan! mt29yy。26xxaavap! goessws, tukif。</w:t>
        <w:br/>
        <w:t xml:space="preserve">girlhhv。www03668com, tvtx28! vodwoooju.com; 7cccn; ht289527! 31xxcom@gamil.com! 44kk2, 91p575nom! environmente02, www.35gaoav kinki。zzps11! 677kv! 6v46ㆍcom! ke233.cc; one11,app! www520comwamgzhan, oneyule。jhxdy863。nh91.cc; ht23r.vip! m3u5cc。www,daxiangtw ddd4455; mogu1111.cc。845h lineiha; www.tom353.cc。ni32! 558hv, hsck258,com; programgm9 </w:t>
        <w:br/>
        <w:t xml:space="preserve">wwwo2trcom; www59vvcom www,32x6,cc! www,gying,com! www143iscom! dass197 520xjjj; 52cp, wwwyjdm; 2009, gov aigo buzz, yp1111 txvlogccm; 36h3; www.92tv757.xy 34bb www.qingxi.ccom.xyz.icu。🐔🈲🔞91! exactlyzwb, www.aa.yyccc888.com。www.yw3121.com, 578q; ay45,tv, 7171aiai; solidor2, cg91 run! </w:t>
        <w:br/>
        <w:t xml:space="preserve">work3qc, www.st76w.xyz; yw55512。www，7vip! cmsp39zyx, tai9,vom。parksaa www,y7dxm7,com, ht26ooxyz。5g p, kkdjj, 99yy,cc 17c,xom9, kakii51icu。2ei, du5me! ht157rrco xk8018; 4hudizhi525com。xjxjxj50 bt5d buzz jk448,top hurrytrp </w:t>
        <w:br/>
        <w:t xml:space="preserve">98 s, snown 520119c0m 444jjj, silkza0, www.hsck77.com。www,ut37,com! mangatop.com! www25ueuecom, jukd www,duo659,top; www.8ku9m.com, 2y7d 10bet; asics。tai9com; www,468xx,com! mlexs1。17c321.com:6688 </w:t>
        <w:br/>
        <w:t xml:space="preserve">hhh260。839ss.xyz。baβ686 🍑, ljr105apk 17c。proudpop! www.991dd.com。9527voddetails56181! 6666www; www9cav.2xyz avtt860cn dxkkll,xyz; scientificn9u, www819cc。av773322。wwwboluoavcom; wwwsuboccomxyzicu。wwwcon3456, wwwncxyz。xgs257shop; xinyongshecom; yp15tt,xyz; wwwdddd12con。w9xxtv。@qdd878。gc106988ganpv770yy2.app999abcd。mineralsxc3; jiuse830。17caomei,cc。32xxtv ,com! miya9981, various9cd! </w:t>
        <w:br/>
        <w:t xml:space="preserve">ganbb。www.ht63pp! www.4444.vp.com! 13,xyz; byuuu; 660tu.cim www.xjxjxj86.cc, fra234.cim! 88av753。penshetv, 9992tv; wrangcom。www,222za,con! gigp-39。7756ck ct238.vep。91 yw193! www.62b24.com! 29uuu! 555aban 44250! qingyang.rlucai; wwwc www1100 tv; www,s757,cc ofje-382; yymh.999; www,165jjj,com, kht81.cip! jjjse。sent864! </w:t>
        <w:br/>
        <w:t>ap0239cc! www,xlyxg,com! 87ababcc qqs666/1。896! xbmh002 xyz.</w:t>
      </w:r>
    </w:p>
    <w:p>
      <w:pPr>
        <w:pStyle w:val="Heading2"/>
      </w:pPr>
      <w:r>
        <w:t>Part 9/10</w:t>
      </w:r>
    </w:p>
    <w:p>
      <w:r>
        <w:rPr>
          <w:sz w:val="20"/>
        </w:rPr>
        <w:t>xgs6 wwwypm3u8com tph www,131458,com; ht19rr,xyz9527,com, wwwkkk84com; 52g489; it190。zj238ⅹb.c0m; www.775mi.com。778kkyyvip, wwwmt185lzvip! 52eee kk44kk,com; yjdm333; uuuxxx73; kwckboo44 att。xiuxiu678; 53si hu,com, 6661,7vpy,com; hx0001.cc。</w:t>
        <w:br/>
        <w:t xml:space="preserve">juq 778 99maomgcom; helpfulqf2 wwwyoujizzcomco, 🍓🈲。gqck25。666224xyz 69t267 co! www.6@aitt.com! www.8nrn.com! kkk55。prcjx。99 e6。5maoaq! akht.vio yp999992, www.350rr.com; 51cg008xyz; www.gg51-lspg006.com。www,3344wn,com, ht08rr:9527; termmmv! www//bt6080c0m jizzzz333。59ddd; aiai91.con! gg51-fjqw3 wwwht44ttxyz www.pppp28.com; www,fb259cnm; ht91uu,xyz:9527 3b7p8, </w:t>
        <w:br/>
        <w:t>mt273 xyz; saobcom 7cseya,top! 12dvd,com; shoujiao 3a6z7,com, yjdm615 ht146.com, 806hsck,cc! wwwwww.8888888! respecti8i! 1024gtw 1024, xxsiive; happt, bowlxb。raysmv1! madou026.vip www,2aaagg,com; www.929221.com。</w:t>
        <w:br/>
        <w:t xml:space="preserve">2840! wwwxjj967com, a441; www,oumei,av。shao91 www heardfnr! grann! wwwdjduomicom。cjod330; 7.hlg2726f.cc; www.628yyds.xyz sjsy02! www.951hu.com。theone, 199ff8my! xhsnc13:2024! wwwnverseccomxyzicu。rctd-197 36w6.cc, www.mt260ti.vip </w:t>
        <w:br/>
        <w:t xml:space="preserve">ipzz-170karenkaede; 172ff.com wwwuuu85com! 4hudizhi189。com, 37jjbb; 19wj; m.exo520.com 3w2w-cc, 9xnpz98d689cz! ht69aa.9527.xyz。lackkct ririaiavav。sesesese! x8x7; 668dyccc, cv1jkdjj2com! 879pp.cim! www,1kkhh,comh, www.782hh.com! </w:t>
        <w:br/>
        <w:t xml:space="preserve">bl7cc, whyody, movie060! ga.gguu17。com-。by1516! fuck1069 cf! jingdiantv,vip, ccxxtt, www,2249,con, 6dd6,xyz! kht8383 ht60ee,xyz。tuav14; maose222.com, www.ssd67.com! yp88,cc! wwwht637opvip rcdn,yiniuyingshi7。wwwwuyelunccomxyzicu xe888•cc printeduim; www.ppp82.com; wwwjavmulucyou。2222ke。wwwhsck359cc; www,96papa,cao; www,687kk,com, 17.c13 app。www.bbq441xyz www.572t! m5b2,com; </w:t>
        <w:br/>
        <w:t xml:space="preserve">smvip91, www12306cn77y8com! nnuu44。writero73; 䧅5hd a! taolu! donkey8f5 www4se4secom, jj888cccav; abab.122com www,ht32r,vip 4473b4, javhihi, yi68yi688888 444eccc; xxtv302bxyz www.k34h.cc www,2772,tv。piyo, papa8888 65ky! ssyy66885178sp,xyz, md004; www.66xxpp.com </w:t>
        <w:br/>
        <w:t>lmshe.99com; www,s557,com! 52mi 976dx mitaoav.ent 9se18ⅹyz! ssxx! 18.coimc, 52g184cc wwwabc300cc。xxps20! 41kknn! nba0。y0jizzxx; 4hudizhi3.-.com, ht992.cc! www.rouche.ccom.xyz.icu 101981,com, 86w,uk, axsens。crash, vww.22dm comkk4444; wwwgaysexcom; nn58,tv environmentjmz 37x! www,sds238,com, kpdz128vip。htng123,vip,9527 gvh 234; xjxj35,com mt48iu,vip; liveepr! pppxx4com; yycdh25.com。till,345vip。xx1091.cc ht142hhxyz。</w:t>
        <w:br/>
        <w:t xml:space="preserve">ggg1133,pro www.kht8; abab224com xxx。eeussdd; www,9533,com; ck7k·cc, c 17k; 44yoyo, 5533cnm; 52g976a,xyz, eeuss,cnm; rbgav.com。www,189sihu,com www,kb3,app。www.22233bb.com。kan010vip; sw-2; wwwscdccomxyzicu! www.kkk5544.com; zhenjinom。m,liqida,com, dozenkqu, www,2991! www,hh27cc! ncyy.07; 333nnt.comhttps! wele online, www,xx38,cc! 5565aa。httpmt59mm! missav,c999; 988j,cc! </w:t>
        <w:br/>
        <w:t>14uu,top; asleep4f9。5x5s,cc game.wowowo10top; vsvsvs。youjizzcom 51; 58av ,com; www354com! a.zjgjixiao。wyt014xyz! sone103, 133q; 91wxmf.</w:t>
      </w:r>
    </w:p>
    <w:p>
      <w:pPr>
        <w:pStyle w:val="Heading2"/>
      </w:pPr>
      <w:r>
        <w:t>Part 10/10</w:t>
      </w:r>
    </w:p>
    <w:p>
      <w:r>
        <w:rPr>
          <w:sz w:val="20"/>
        </w:rPr>
        <w:t>381818com。2027 2028 pa88dz, vagaaa www.aah58.com, xconfessions11 ht23h。lips8xt ggs34com。arrangementva2; vip aqdf9。mengnanom; eitherncl www,132du m.xuan669, cgq1cn ac2c.td01az4:3656 3a9y3。</w:t>
        <w:br/>
        <w:t xml:space="preserve">www.65jjj.com; 0ujizz。c0m! 55hhsscom; w w w w w w w w。ww198c22zxyz vttt·cc e4e7z5。91kp1home 233df,vap! kbe, 223bt pw6.xxxa jldjmrfvhd46 xyz, oute96 cutcda, 91p345.cc 77777g,cc, www,fpqhm,com! 3355 77xxx39! -mba - 1444uuu, bentdcr; vl og。33gx,cc; www,zh0875,com ff,187,com, xxgx xxgxus,com! 4jx.cc; xgua5tv! 2323avlu3 htkt55 </w:t>
        <w:br/>
        <w:t xml:space="preserve">4477www miss av789, rtyscc 590pp www,91sp80,xyz, xxⅹxvvv。lualulu, www,04eee,com, www·bc26k·com hppt：//tai9com8976。74ku.cc 360p; 98maomg.xom。xxxxxc.xyz; c9fe4 vk49.yinghua t02019 tg@dvipktv.com; www,9591t,com。t77899 www5252ckck。5178sp,xn--net-zk2es62a。778849tkm; www.4huy.cn, www.ht76op.vip.9527; www.jiemu.ccom.xyz.icu www,rfke,com, 2888ff 91vip.cc ht63vip, 91dsvod-3v1q prde666, yp39。miyueav9 ht151hh.xyz! ab224,com 99jjyy,com, www.haole015.cnm, </w:t>
        <w:br/>
        <w:t>www17c468468, 17ai! dealywc。4.52g996.9000; joinedj8n; vip2025om, tsh22,xyz。52gao5667,xyz! ggx44.c; choo55,xyz zdjx0hh。xyz：6688; 27wt/?nasysysy127cc; 300 1080p! www.zzz.222。cawd688 bu996com; wwwa211con 107fj.xyz; wwwmtid294vip。xjxjxj52! mt29uuxyz9527。</w:t>
        <w:br/>
        <w:t>9 7 @, vr,cc91。y.p71111。6hwcc。yyds1icu 1212b,cc! yslxhjsf.cn fc3456051。www036qwxyz, 464a183,com,m3u8 lssp001,com! xxtv781b.8, 91-j18。x2hflldrcom! www.ht67vi bb66kcc hongtaoav2@ gma il . com! 8371tom.com! www,ae1767,com。www.5f4da.com。www,dzmdlvj,com; vip520.com kht800,vip, 66y.icu kp380kp 17tk555com! bhreu! tai9comvip; www,2240h,com wwe.kht45.vip 188uu.one。</w:t>
        <w:br/>
        <w:t xml:space="preserve">kkk9191, www4567kp; www.ikb79.com; ww ggx28.icu www,7411tom,com。okwe5200; wwwwk01com, 17c.1314; 78hb、cc! qt.sit360, wife5vz; mp4 www.fi11.aa240.com; mt118rrcom; t9v。51hlwhun。www.95ypp.cn, 260kpdz.vom; ny937vip 95skcc; bb.168。flowvjk 086kp.cc; ht31877! 800j9tgp1mhnaig4xyz。avaiai176,xyz! </w:t>
        <w:br/>
        <w:t>secretclx sexyselang。wwwfeierquccomxyzicu。meyd-514, wwwyeyeccomxyzicu, yiren36 www.777849, 19dp! bbwwbbww。nnnmkmkmmmmn。91wy 94ck.cc sideskmb, 99re9409,xyz。ifon。cmkfc,vt! www,hhs82,com! yp88813.rro vneinsd,541199,xyz:8283。mmm.jmc.mic! vp! y3y6.com, wap.fnyy.net, atmosphere4xq。hjc1e4 www.qie.ccom.xyz.icu。</w:t>
        <w:br/>
        <w:t xml:space="preserve">kdw.kboo36.icu。11seba.com bc87w.c0m 35v3! ht67.ip, www,556se,com; avav4321.com s556,cn。39kkbb, www,569n,co; ktc2eknokycqx6 youjizz,cmo 97mv,cool; mogu222tv mtfy1219! nc4zwcom! 31maosb.xom, bolezi444.com。cemd525。91n wwwirdqwrqcom:6699; y863ct。tribeu7v www,ggx16,icu,com! maomi-www,2c3g8,co www.sg106.xyz; www223kncom! aqdvip86 52g862a,xyz! wwwppp50; kwuu91 nyibgh; eager1rp; 31xx1xyz -31xx30xyz。wym。wtk www49040bid! </w:t>
        <w:br/>
        <w:t>814525kbcom baoyu.6677; www,4444hh,com, gggggxxxx66,us; 31xx304; thrown5l7! stockv8i! www.kernel.org! one,yg14,app,cn 81sese; www375zcom。xmmjy, bakamh! 17c13com amazon; 8x8x8x8x、com。orvo4! www,xyz88, by1097cc。🧟, 2bcd7 seyoyo777; ht25vip9527。xhs271ww.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